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11ae" w14:textId="d741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30 ноября 2011 года № 705. Зарегистрирован в Министерстве юстиции Республики Казахстан 28 декабря 2011 года № 7365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дальнейшего совершенствования организации международных перевозок грузов автомобильным транспортом,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 (зарегистрированный в Реестре государственной регистрации нормативных правовых актов за № 7204, опубликованный в газете "Юридическая газета" от 12 октября 2011 года № 148, 2138)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обеспечить представление настоящего приказа для государственной регистрации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Абди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