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647a" w14:textId="f926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и отстранения реабилитационного и конкурсного управляющих, администратора внешнего наблюдения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декабря 2011 года № 637. Зарегистрирован в Министерстве юстиции Республики Казахстан 12 января 2012 года № 7374. Утратил силу приказом Заместителя Премьер-Министра Республики Казахстан - Министра финансов Республики Казахстан от 28 апреля 2014 года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финансов РК от 28.04.2014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21 января 1997 года "О банкротстве",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отстранения реабилитационного и конкурсного управляющих, администратора внешнего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работе с несостоятельными должниками Министерства финансов Республики Казахстан (Усенова Н.Д.)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августа 2008 года № 396 "Об утверждении Правил назначения и отстранения администратора внешнего наблюдения, реабилитационного управляющего, а также назначения и отстранения, учета и регистрации конкурсного управляющего" (зарегистрированный в Реестре государственной регистрации нормативных правовых актов за № 5292, опубликованный в "Юридической газете" от 10 октября 2008 года № 155 (1555));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апреля 2010 года № 167 "О внесении изменений и дополнений в приказ Министра финансов Республики Казахстан от 12 августа 2008 года № 396 "Об утверждении Правил назначения и отстранения администратора внешнего наблюдения, реабилитационного управляющего, а также назначения и отстранения, учета и регистрации конкурсного управляющего" (зарегистрированный в Реестре государственной регистрации нормативных правовых актов за № 6220, опубликованный в газетах "Егемен Қазақстан" от 19 мая 2010 года № 192-194 (26040) и "Казахстанская правда" от 22 мая 2010 года № 128 (26189)).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30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№ 637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назначения и отстранения реабилитационного и конкурсного</w:t>
      </w:r>
      <w:r>
        <w:br/>
      </w:r>
      <w:r>
        <w:rPr>
          <w:rFonts w:ascii="Times New Roman"/>
          <w:b/>
          <w:i w:val="false"/>
          <w:color w:val="000000"/>
        </w:rPr>
        <w:t>
управляющих, администратора внешнего наблюдения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назначения и отстранения реабилитационного и конкурсного управляющих, администратора внешнего наблюдения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«О банкротстве» (далее – Закон) и устанавливают порядок назначения и отстранения реабилитационного и конкурсного управляющих, администратора внешнего наблюдения территориальными подразделениями Налогового комитета Министерства финансов Республики Казахстан по областям, городам Астана и Алматы (далее – территориальные подразделения Комитета), и распространяются на процедуры реабилитации, конкурсного производства и внешнего наблюдения (за исключением банкротства банков, страховых (перестраховочных) организаций и добровольных накопительных пенсионных фондов).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случаи назначения конкурсных управляющих по итогам проведения государственных закупок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приказом Заместителя Премьер-Министра РК - Министра финансов РК от 13.01.2014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Реабилитационные и конкурсные управляющие, администраторы внешнего наблюдения назначаются из числа лиц, зарегистрированных в Налоговом комитете Министерства финансов Республики Казахстан (далее – Комитет) в целях осуществления деятельности реабилитационного и (или) конкурсного управляющих и (или) администратора внешнего наблюдения. Сведения о зарегистрированных лицах формируются в Единый реестр, который размещается на интернет-ресурсе Комитета: www.salyk.gov.kz (далее – интернет-ресурс Комитета).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Заместителя Премьер-Министра РК - Министра финансов РК от 13.01.2014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Территориальными подразделениями Комитета из числа лиц, зарегистрированных в Едином реестре, с соблюдением принципа территориальности по месту осуществления деятельности, указанному в Едином реестре, формируются и ведутся отдельно реестр назначения реабилитационных управляющих, реестр назначения конкурсных управляющих, реестр назначения администраторов внешнего наблюдения (далее - Реестр), соответственно по формам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Изменения и дополнения в соответствующие Реестры вносятся после каждого случая регистрации и снятия с регистрации, а также при каждом случае назначения и отстранения, освобождения реабилитационного и конкурсного управляющих, администратора внешнего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день, следующий за днем регистрации, сведения о зарегистрированном лице вносятся в конец соответствующего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Территориальные подразделения Комитета издают приказ, которым назначают работника, ответственного за полноту, достоверность и своевременность вносимых в Реестр сведений, а также за его сохранность и ведение архива Реестра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организациях, утвержденными постановлением Правительства Республики Казахстан от 21 декабря 2011 года № 1570 (далее - Правила документирования).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приказа Министра финансов РК от 09.04.2012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Назначение конкурсного управляющего, администратора внешнего наблюдения осуществляется согласно очередности регистрации судебных актов в регистрационной учетной форме в территориальном подразделении Комитета в соответствии с Правилами документирования.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приказа Министра финансов РК от 09.04.2012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реабилитационного и конкурсного</w:t>
      </w:r>
      <w:r>
        <w:br/>
      </w:r>
      <w:r>
        <w:rPr>
          <w:rFonts w:ascii="Times New Roman"/>
          <w:b/>
          <w:i w:val="false"/>
          <w:color w:val="000000"/>
        </w:rPr>
        <w:t>
управляющих, администратора внешнего наблюдения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Назначение в качестве конкурсного управляющего, администратора внешнего наблюдения осуществляется территориальным подразделением Комитета в порядке очередности согласно соответствующему Реестру.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Комитета назначает реабилитационным управляющим кандидатуру, представленную собранием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приказа Министра финансов РК от 09.04.2012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день назначения в качестве конкурсного управляющего администратора внешнего наблюдения сведения о нем переносятся в конец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приказа Министра финансов РК от 09.04.2012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невозможности назначения лица, зарегистрированного в целях осуществления деятельности реабилитационного и конкурсного управляющих, администратора внешнего наблюдения по основаниям, предусмотренным пунктом 11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его назначение территориальным подразделением Комитета не производится, в Реестр соответствующие изменения не вносятся.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Назначение реабилитационного и конкурсного управляющих, администратора внешнего наблюдения производится приказом территориального подразделения Комитета в течение пяти рабочих дней после вступления в силу определения суда об утверждении плана реабилитации, определения суда об отстранении от управления имуществом и делами должника собственника имущества должника, учредителя (участников), решения суда о признании должника банкротом, определения суда о введении внешнего наблюдения, а также после представления протокола собрания кредиторов при отстранении реабилитационного управляющего, соответственно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руководителем территориального подразделения Комитета, либо лицом его замещающим и заверяется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 о назначении реабилитационного и конкурсного управляющих, администратора внешнего наблюдения в день принятия размещается на интернет-ресурсе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 момента размещения на интернет-ресурсе Комитета приказа о назначении лица в качестве реабилитационного и конкурсного управляющих, администратора внешнего наблюдения, лицо считается приступившим к выполнению своих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 издается в двух экземплярах, один из которых в день принятия направляется заказным письмом с уведомлением по указанному в заявлении на регистрацию в целях осуществления деятельности реабилитационного и (или) конкурсного управляющих и (или) администратора внешнего наблюдения (далее - заявление) почтовому адресу, либо направляется на адрес электронной почты (E-mail), с письменного согласия заявителя, либо вручается нарочно, под роспись о получении на втором экземпляре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приказа хранится в территориальном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приказами Министра финансов РК от 09.04.2012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Заместителя Премьер-Министра РК - Министра финансов РК от 13.01.2014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отстранения реабилитационного и конкурсного</w:t>
      </w:r>
      <w:r>
        <w:br/>
      </w:r>
      <w:r>
        <w:rPr>
          <w:rFonts w:ascii="Times New Roman"/>
          <w:b/>
          <w:i w:val="false"/>
          <w:color w:val="000000"/>
        </w:rPr>
        <w:t>
управляющих, администратора внешнего наблюдения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Реабилитационный и конкурсный управляющие, администратор внешнего наблюдения отстраняются от выполнения возложенных полномочий территориальными подразделениями Комитета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по результатам проверки нарушения ими требований, установленных Законом, причинившего ущерб интересам кредитора или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невозможности исполнения своих полномочий вследствие: смерти; временной нетрудоспособности более одного месяца; признания в судебном порядке недееспособным или ограниченно дееспособным, безвестно отсутствующим либо объявления умершим; вступления в законную силу обвинительного приговора суда в отношении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выявления факта представления ими недостоверных сведений при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незаключения соглашения с комитетом кредиторов в течение тридцати календарных дней после своего назначения либо расторжения соглашения, заключенного с комитетом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С момента вынесения судом определения о приостановлении реабилитационной процедуры реабилитационный управляющий отстраняется от управления имуществом и делами должника.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10-1 в соответствии с приказом Министра финансов РК от 09.04.2012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10-2. При выявлении в ходе процедуры реабилитации случаев, указанных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территориальное подразделение Комитета уведомляет об этом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Собрание кредиторов в течение трех рабочих дней представляет в территориальное подразделение Комитета кандидатуру реабилитационного управляющего из числа лиц, зарегистрированных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Комитета в течение пяти рабочих дней после представления кредиторами кандидатуры назначает реабилитационного управляющего.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10-2 в соответствии с приказом Министра финансов РК от 09.04.2012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Неоднократное отстранение в течение одного года реабилитационного и конкурсного управляющих, администратора внешнего наблюдения от выполнения возложенных полномочий по основанию, предусмотренному подпунктом 1) пункта 10 настоящих Правил, и (или) отстранение по одному из оснований, предусмотренных подпунктами 2) и 3) пункта 10 настоящих Правил, влекут их одновременное отстранение от выполнения возложенных на них полномочий, в отношении всех должников.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Реабилитационный и конкурсный управляющие, администратор внешнего наблюдения, отстраняются (освобождаются) от выполнения возложенных полномочий приказом территориального подразделения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отстранения или освобождения конкурсного управляющего, администратора внешнего наблюдения от выполнения возложенных полномочий, сведения о них переносятся в конец соответствующего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 об отстранении реабилитационного и конкурсного управляющих, администратора внешнего наблюдения в день принятия размещается на интернет-ресурсе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приказами Министра финансов РК от 09.04.2012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Заместителя Премьер-Министра РК - Министра финансов РК от 13.01.2014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Реабилитационный и конкурсный управляющие, администратор внешнего наблюдения в срок не позднее трех рабочих дней со дня его отстранения или освобождения передает (при наличии) все документы должника, включая учредительные, финансовые и правоустанавливающие документы на его имущество, все имущество (активы) должника, а также печать должника вновь назначенному реабилитационному и конкурсному управляющим, администратору внешнего наблюдения или руководителю должника при отмене судебного акта о применении в отношении должника процедуры реабилитации, признании банкротом, введении внешнего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Сведения о реабилитационных и конкурсных управляющих, администраторах внешнего наблюдения, осуществляющих соответствующую деятельность, переносятся в соответствующий Реестр в таком же порядке, в каком были до введения в действие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лицах не занятых в процедуре реабилитации, конкурсного производства и внешнего наблюдения переносятся в конец соответствующего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лицах, приостановивших свою деятельность до введения в действие настоящих Правил, включаются в конец соответствующего Реестра по окончанию срока приостановления.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отстранения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реабилитационного и конкурсного управляющих,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приказа Заместителя Премьер-Министра РК - Министра финансов РК от 13.01.2014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Реестр назначения реабилитационных управляющих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(дата)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1911"/>
        <w:gridCol w:w="1911"/>
        <w:gridCol w:w="2089"/>
        <w:gridCol w:w="2469"/>
        <w:gridCol w:w="2161"/>
        <w:gridCol w:w="1577"/>
        <w:gridCol w:w="1310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реабилитационного управляющего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  (ИИН) реабилитационного управляющего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(должника)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юридического лица (должника)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определения об утверждении плана реабилитации (об отстранении от управления имуществом и делами должника собственника имущества должника, учредителя (участников)/ протокола собрания кредиторов)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приказа о назначении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(при наличии) должностного лица, составившего реестр</w:t>
      </w:r>
    </w:p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отстранения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реабилитационного и конкурсного управляющих,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приказа Заместителя Премьер-Министра РК - Министра финансов РК от 13.01.2014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Реестр назначения конкурсных управляющих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(дата)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1750"/>
        <w:gridCol w:w="2585"/>
        <w:gridCol w:w="2167"/>
        <w:gridCol w:w="2387"/>
        <w:gridCol w:w="1926"/>
        <w:gridCol w:w="1552"/>
        <w:gridCol w:w="1136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конкурсного управляющего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конкурсного управляющего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Наименование/ фамилия, имя, отчество (при наличии) должника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номер/бизнес-идентификационный номер (ИИН/БИН) должника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решения о признании должника банкротом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приказа о назначении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(при наличии) должностного лица, составившего реестр</w:t>
      </w:r>
    </w:p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отстранения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реабилитационного и конкурсного управляющих,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приказа Заместителя Премьер-Министра РК - Министра финансов РК от 13.01.2014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Реестр назначения администратора внешнего наблюдения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(дата)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1750"/>
        <w:gridCol w:w="2782"/>
        <w:gridCol w:w="1969"/>
        <w:gridCol w:w="2387"/>
        <w:gridCol w:w="1926"/>
        <w:gridCol w:w="1553"/>
        <w:gridCol w:w="1136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администратора внешнего наблюдения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администратора внешнего наблюдения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Наименование/ фамилия, имя, отчество (при наличии) должника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номер/бизнес-идентификационный номер (ИИН/БИН) должника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определения о возбуждении дела о введении процедуры внешнего наблюдения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приказа о назначении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(при наличии) должностного лица, составившего реестр</w:t>
      </w:r>
    </w:p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отстранения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реабилитационного и конкурсного управляющих,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ПРИКАЗ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 назначении реабилитационного управляющего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приказа Заместителя Премьер-Министра РК - Министра финансов РК от 13.01.2014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«О банкротстве» и на основании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суда _______________ области (города)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 20____ года об утверждении плана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(отстранении от управления имуществом и делами должника собственника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 должника, учредителя (участников) протокола собрания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кредиторов) ________________________________,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должника)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реабилитационным управляющим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должника, бизнес-идентификационный номер (БИН))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 обязанностей реабилитационного управляющего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требованиями законодательства о банкротстве.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Реабилитационному управляющему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обеспечить выполнение требований законодательства о банкротстве.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области, городу Астана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 (при наличии)  (подпись)</w:t>
      </w:r>
    </w:p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отстранения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реабилитационного и конкурсного управляющих,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ПРИКАЗ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 назначении конкурсного управляющего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приказа Заместителя Премьер-Министра РК - Министра финансов РК от 13.01.2014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«О банкротстве» и на основании решения __________________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области (города) от «___» 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признании ____________________________________________ банкротом,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(наименование/фамилия, имя, отчество (при наличии) должника)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конкурсным управляющим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(наименование/фамилия, имя, отчество (при наличии) должника,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(ИИН/БИН)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_______________________ исполнение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конкурсного управляющего в соответствии с требованиями законодательства о банкротстве.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Конкурсному управляющему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обеспечить выполнение требований законодательства о банкротстве.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области, городу Астана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 (при наличии) (подпись)</w:t>
      </w:r>
    </w:p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отстранения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реабилитационного и конкурсного управляющих,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 внешнего наблюдения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ПРИКАЗ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 назначении администратора внешнего наблюдения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приказа Заместителя Премьер-Министра РК - Министра финансов РК от 13.01.2014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«О банкротстве» и на основании определения ________________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области (города) от «____» 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применении в отношении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(наименование/фамилия, имя, отчество (при наличии) должника)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процедуры внешнего наблюдения,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администратором внешнего наблюдения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(наименование/фамилия, имя, отчество (при наличии) должника,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(ИИН/БИН)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______________________ исполнение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 внешнего наблюдения в соответствии с требованиями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о банкротстве.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Администратору внешнего наблюдения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обеспечить выполнение требований законодательства о банкротстве.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области, городу Астана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 (при наличии)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