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dfe7" w14:textId="08cd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правовой статистической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15 декабря 2011 года № 139. Зарегистрирован в Министерстве юстиции Республики Казахстан 17 января 2012 года № 7383. Утратил силу приказом Генерального прокурора Республики Казахстан от 1 июля 2014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01.07.2014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правовой статистической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 органам Комитета по городам Астана и Алматы, областям и приравненным к ним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№ 139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правовой статистической информации"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"Предоставление правовой статистической информации"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правовая статистическая информация - данные, предоставляемые субъектами правовой статистики и специальных учетов уполномоченному органу для использования в статистических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запрос - письменное обращение государственного органа и его территориальных и приравненных к ним подразделений (далее - государственный орган), выражающее информационную потребность о предоставлении правовой статистической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физические и юридические лица, которым оказывается государственная услуга по предоставлению правовой статистической информации о лицах, фактах, событиях, обстоятельствах и других правовых явлениях и процессах, происходящих в уголовно-правовой, гражданско-правовой и административно-правовой сферах, независимо от формы их представления, зафиксированных на материальном (бумажном, магнитном, оптическом) носителе,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выдачи архивных 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 копий архивных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правовой статистике и специальным учетам Генеральной прокуратуры Республики Казахстан (далее – Комитет) и его территориальными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правовой статистической информации", утвержденного Указом Президента Республики Казахстан от 31 августа 2011 года № 146,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правовой статистике и специальных учетах".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предоставление правовой статистической информации на бумажном носителе либо мотивированный отказ, в случае отсутствия запрашиваемых сведений.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Потребитель для получения государственной услуги подает запрос в порядке, установленном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правовой статистической информации", утвержденного Указом Президента Республики Казахстан от 31 августа 2011 года № 146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размещается на Интернет – ресурсе: www.pravstat.prokuror.kz, информационных стендах с образцами, размещенными в зданиях Комитета и его территориальных органов. Заявление о предоставление правовой статистической информации потребителем подается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потребителем письменного обращения, определенного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Сотрудник Комитета осуществляет проверку по Единой унифицированной статистической системе.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заявитель представляет письменное обращение-запрос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только Комитет и его территориальные органы, которые осуществляют прием, регистрацию, обработку и проверку запросов, подписание и выдачу правовой статистической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единицей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правовой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статистической информации"      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правовой статистической информации"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89027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27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9027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027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