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7b12" w14:textId="67b7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жилищной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21 декабря 2011 года № 514. Зарегистрирован в Министерстве юстиции Республики Казахстан 19 января 2012 года № 7387. Утратил силу приказом Министра национальной экономики Республики Казахстан от 20 марта 2015 года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20.03.2015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жилищного хозяйства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 Нокин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приказом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514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жилищной инспекции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"Жилищная инспекция" (далее - жилищная инспекция) является некоммерческой организацией, обладающей статусом юридического лица, для осуществления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инспекция создана решением______________ от "___" _________ 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соответствующей отрасли, а также органом осуществляющим по отношению к нему функции субъекта права в отношении жилищной инспекции является местный исполнительный орган города республиканского значения, столицы, района, города областного значения (при наличии на соответствующей административно-территориальной единице объектов кондоминиума) (далее - учредитель).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жилищной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"Тұрғын үй инспекциясы"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"Жилищная инспекция";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создается: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уровне акимата города республиканского значения, столицы - в виде Управления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уровне акимата района, города областного значения - в виде Отдела жилищной инспекции (при наличии на соответствующей административно-территориальной единице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и предельная штатная численность жилищной инспекции устанавливаются местными исполнительными органами в пределах лимита их штатной численности,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не создает, а также не выступает учредителем (участником) другого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государственного учреждения "Жилищная инспекция": _________________.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Юридический статус жилищной инспекции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инспекция считается созданной и приобретает права юридического лица с момента ее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Жилищная инспекция имеет печать с изображением Государственного герба Республики Казахстан и штампы со своим наименованием на государственном языке, бланки, а также счета в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Жилищная инспекция отвечает по своим обязательствам находящимся в ее распоряжении деньгами.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жилищной инспекции вступают в силу после их обязательной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территориальных подразделениях казначейства Министерства финансов Республики Казахстан.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Задачи, функции и полномочия жилищной инспекции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Задачей жилищной инспекции является государственный контроль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Основной функцией жилищной инспекции является проведение проверки должностными лицами жилищной инспекции общего имущества объектов кондоминиума.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Основными полномочиями жилищной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согласование </w:t>
      </w:r>
      <w:r>
        <w:rPr>
          <w:rFonts w:ascii="Times New Roman"/>
          <w:b w:val="false"/>
          <w:i w:val="false"/>
          <w:color w:val="000000"/>
          <w:sz w:val="28"/>
        </w:rPr>
        <w:t>сметы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Жилищная инспекция в соответствии с возложенными на нее полномочиями осуществляет следующие функции государственного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соблюдением порядка использования, </w:t>
      </w:r>
      <w:r>
        <w:rPr>
          <w:rFonts w:ascii="Times New Roman"/>
          <w:b w:val="false"/>
          <w:i w:val="false"/>
          <w:color w:val="000000"/>
          <w:sz w:val="28"/>
        </w:rPr>
        <w:t>содержания</w:t>
      </w:r>
      <w:r>
        <w:rPr>
          <w:rFonts w:ascii="Times New Roman"/>
          <w:b w:val="false"/>
          <w:i w:val="false"/>
          <w:color w:val="000000"/>
          <w:sz w:val="28"/>
        </w:rPr>
        <w:t>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осуществлением мероприятий по подготовке жилого дома (жилого здания) к сезонной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качеством работ, выполненных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Жилищная инспекция принимает участие в подготовке нормативных и методических документов по контролю качества содержания жилых домов (жилых зданий), территории прилегающей к объекту кондоминиума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жилищной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предъявлении служебного удостоверения посещают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проверки запрашивают любую необходимую информацию, знакомятся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рекомендуют общему собранию собственников помещений (квартир) кандидатуру на должность председателя правления кооператива соответствующего квалификационным требованиям, утверждаемым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16 апреля 1997 года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проводят проверки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препятствуют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обеспечивают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составляют акты о нарушениях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выносят обязательные для исполнения Предписания по устранению нарушений правил содержания общего имущества объекта кондоминиума,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 о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осуществление жилищной инспекцией деятельности, а также совершение сделок, не отвечающих предмету и целям ее деятельности, закрепленным в уставе (положении).</w:t>
      </w:r>
    </w:p>
    <w:bookmarkEnd w:id="8"/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Управление жилищной инспекцией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управление жилищной инспекцией осуществляет учредитель.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Учредитель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закрепляет за жилищной инспекцией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(устав) жилищной инспекции, внесение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жилищной инспекции, порядок принятия жилищной инспекцией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жилищной инспекции, основания освобождения его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жилищной инспекции, за исключением государственных учреждений являющихся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жилищной инспекции назначает на должность и освобождает от должности его заместителя (заместителей);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дает согласие уполномоченному органу по государственному имуществу на изъятие или перераспределение имущества, переданного жилищной инспекции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(местный исполнительный орган принимает решение о реорганизации и ликвидации коммунального государственного учреждения).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жилищной инспекции назначается на должность и освобождается от должности акимом города республиканского значения, столицы, района, города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жилищной инспекции организует и руководит работой жилищной инспекцией, непосредственно подчиняется акиму города республиканского значения, столицы, района, города областного значения и несет персональную ответственность за выполнение возложенных на жилищную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жилищной инспекции руководитель жилищной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жилищной инспекции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жилищной инспекции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жилищной инспекции, кроме сотрудников, назначаемых акимом города республиканского значения, столицы,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Каждый инспектор жилищной инспекции имеет личный штамп.</w:t>
      </w:r>
    </w:p>
    <w:bookmarkEnd w:id="10"/>
    <w:bookmarkStart w:name="z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образования имущества жилищной инспекции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жилищной инспекции составляют активы юридического лица, стоимость которых отражается на его балансе. Имущество жилищной инспекции формируется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имущества приобретенного в результате собственной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 жилищной инспекции является государственной коммунальной собственностью и принадлежит ей на праве оперативного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Жилищная инспекция не отчуждает и не распоряжается иным способом закрепленным за ним имуществом и имуществом, приобретенным за счет средств, выделенных ему по смете.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Деятельность жилищной инспекции финансируется из бюджета акимата города республиканского значения, столицы, района, города областного значения (сметы расходов).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Жилищная инспекция ведет бухгалтерский учет и представляет отчетность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в сфере бухгалтерского и бюджетного учета, финансовой и бюджетной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жилищной инспекции осуществляется учредителем.</w:t>
      </w:r>
    </w:p>
    <w:bookmarkEnd w:id="12"/>
    <w:bookmarkStart w:name="z9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Режим работы жилищной инспекции</w:t>
      </w:r>
    </w:p>
    <w:bookmarkEnd w:id="13"/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жилищной инспекции понедельник - пятница с 9:00 до 18:00 часов, обеденный перерыв с 13:00 до 14:00 часов, выходной: суббота, воскресенье, праздничные дни.</w:t>
      </w:r>
    </w:p>
    <w:bookmarkEnd w:id="14"/>
    <w:bookmarkStart w:name="z9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внесения изменений и дополнений в учредительные</w:t>
      </w:r>
      <w:r>
        <w:br/>
      </w:r>
      <w:r>
        <w:rPr>
          <w:rFonts w:ascii="Times New Roman"/>
          <w:b/>
          <w:i w:val="false"/>
          <w:color w:val="000000"/>
        </w:rPr>
        <w:t>
документы жилищной инспекции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и дополнений в учредительные документы жилищной инспекции производится по решению учредителя.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Внесенные изменения и дополнения в учредительные документы жилищной инспекции регистрируются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Условия реорганизации и ликвидации жилищной инспекции</w:t>
      </w:r>
    </w:p>
    <w:bookmarkEnd w:id="17"/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жилищной инспекции осуществляется в соответствии с гражданским законодательством Республики Казахстан.</w:t>
      </w:r>
    </w:p>
    <w:bookmarkEnd w:id="18"/>
    <w:bookmarkStart w:name="z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Типовому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положению о жилищной инспекции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Предписание по устранению нарушений правил содержания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объекта кондоминиума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"___"__________201__года                              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процессе осуществления инспекционной проверки на предмет соблюдения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области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(название, местонахождение объекта,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сведения об органе управления объектом кондоминиума)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Мною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 и Ф.И.О. сотрудника органа жилищной инспекции,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составившего предписание)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были выявлены нарушения в сфере технического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имущества объекта кондоминиума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отношениях" (далее - Закон)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выполнить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о выполнении настоящего предписания представить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(адрес и № кабинета)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"__" ___________201___года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данное предписание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обязательную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составил: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(ФИО, подпись сотрудника органа жилищной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 органа управление объекта кондоминиума)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подготовлено в 2 (двух) экземплярах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