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7c51" w14:textId="46d7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организациях здравоохранения, осуществляющих деятельность в сфере службы крови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декабря 2011 года № 931. Зарегистрирован в Министерстве юстиции Республики Казахстан 2 февраля 2012 года № 7404. Утратил силу приказом Министра здравоохранения Республики Казахстан от 2 августа 2022 года № ҚР ДСМ-72.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02.08.2022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 здравоохранения, осуществляющих деятельность в сфере службы крови.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(Тулебаева Г.С.)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2011 года № 931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организациях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в сфере службы крови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организациях здравоохранения, осуществляющих деятельность в сфере службы крови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определяет задачи, функции, структуру и категорийность организаций службы крови, а также правовые и организационные основы их деятельности.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организаций здравоохранения, осуществляющих деятельность в сфере службы крови направлена на обеспечение безопасности и качества </w:t>
      </w:r>
      <w:r>
        <w:rPr>
          <w:rFonts w:ascii="Times New Roman"/>
          <w:b w:val="false"/>
          <w:i w:val="false"/>
          <w:color w:val="000000"/>
          <w:sz w:val="28"/>
        </w:rPr>
        <w:t>трансфузионной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населению Республики Казахстан на основе принципов централизации на региональном уровне заготовки донорской крови, лабораторных исследований образцов крови доноров на трансфузионные инфекции и обеспечения организаций здравоохранения продуктами крови.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 здравоохранения, осуществляющих деятельность в сфере службы крови, координирует главный внештатный трансфузиолог (республики, области, города).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здравоохранения, осуществляющие деятельность в сфере службы крови,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нормативными правовыми актами, регулирующими деятельность в сфере здравоохранения, Уставом организации, настоящим Положением.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здравоохранения, осуществляющие деятельность в сфере службы крови, на основе единоначалия возглавляет директор,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характеристикам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 (далее - квалификационные характеристики), утвержденным приказом и.о. Министра здравоохранения Республики Казахстан от 26 ноября 2009 года № 791 (зарегистрированный в Реестре нормативных правовых актов за № 5945).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организаций,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в сфере службы крови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организаций здравоохранения, осуществляющих деятельность в сфере службы крови, являются: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организации донорства крови и ее компонентов;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заготовки крови, ее компонентов, производства компонентов и препаратов крови, диагностических реагентов в соответствии с требованиями, предъявляемыми к качеству и безопасности донорской крови, ее компонентов, препаратов и диагностических реагентов;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единой стратегии, направленной на обеспечение безопасности, качества и доступности трансфузионной помощи в Республике Казахстан;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безопасности, качества и эффективности компонентов и препаратов крови при их клиническом использовании;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научных исследований в области клинической и производственной трансфузиологии.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и категорийность организаций службы крови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организациям здравоохранения, осуществляющим деятельность в сфере службы крови относятся следующие организации: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Республики Казахстан (далее - НПЦТ);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"Республиканский центр крови" Министерства здравоохранения Республики Казахстан (далее - РЦК);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Центры крови (областные, городские).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базе организации здравоохранения, оказывающей специализированную или высокоспециализированную стационарную помощь, применяющей компоненты крови, создается отделение (кабинет) трансфузиологии.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количества донаций крови и ее компонентов организации, осуществляющие деятельность в сфере службы крови подразделяются на следующие категории: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категория - свыше 20000 донаций* в год;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 категория - от 15001 до 20000 донаций в год;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 категория - от 10001 до 15000 донаций в год;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категория - от 5000 до 10000 донаций год.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*донация 1 дозы крови, плазмы, клеток крови, в том числе двукратный плазма- и цитаферез учитывается как одна донация. При проведении аппаратного афереза в объеме не менее 30 % от общего числа донаций плазмы категорийность организации здравоохранения, осуществляющей деятельность в сфере службы крови повышается на 1 категорию.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штатные нормативы организаций здравоохранения, осуществляющих деятельность в сфере службы крови определяются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нормативных правовых актов за № 6173).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Функции Научно-производственного центра трансфузиологии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НПЦТ является организацией здравоохранения, осуществляющей деятельность в сфере службы крови, подведомственной Министерству здравоохранения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НПЦТ осуществляет следующие функции: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научных исследований в области производственной и клинической трансфузиологии;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по координации организаций здравоохранения, осуществляющих деятельность в сфере службы крови;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инспектировании деятельности центров крови;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референс-лаборатории для службы крови Республики Казахстан с целью участия в проведении внешней оценки качества исследований, проводимых лабораториями центров крови республики;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издание учебно-методической и научно-практической литературы, в том числе периодической литературы, клинических руководств по вопросам трансфузионной помощи;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заготовка, выделение, лабораторное обследование и хранение донорских и аутологичных стволовых клеток из пуповинной и периферической крови;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национальной панели сывороток для тестирования диагностических тест-систем, применяемых для скрининга донорской крови;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человеческих лейкоцитарных антиген-исследований (далее - HLA-исследования) реципиентов и доноров для индивидуального подбора компонентов крови и трансплантации тканей и (или) органов (частей органов);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Национального регистра доноров гемопоэтических стволовых клеток;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консультативной помощи для поддержания эффективного функционирования медицинского оборудования организаций здравоохранения, осуществляющих деятельность в сфере службы крови;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республиканских семинаров, совещаний, научно-практических конференций по вопросам службы крови;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международного сотрудничества по вопросам службы крови и клинической трансфузиологии;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совместно с представительными и исполнительными органами, общественными объединениями, средствами массовой информации в развитии и пропаганде добровольного безвозмездного донорства крови и ее компонентов среди населения;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прием и медицинское обследование граждан, изъявивших желание стать донорами крови и ее компонентов;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и ведение регистров доноров крови и ее компонентов и лиц отведенных от донорства;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лабораторные исследования образцов крови доноров на трансфузионные инфекции, а также извещение организаций здравоохранения о донорах с положительными результатами исследования на трансфузионные инфекции по профилю выявленной инфекции в соответствии с действующими нормативными правовыми актами;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архивирование образцов сыворотки крови доноров;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заготовка крови и ее компонентов, как в стационарных, так и в выездных условиях;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компонентов и препаратов крови, диагностических реагентов;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внедрение современных технологий обеспечения инфекционной и иммунологической безопасности крови и ее компонентов;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создание запаса компонентов крови, в том числе редких и универсальных групп;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контроля качества компонентов и препаратов крови;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учета, хранения, транспортировки донорской и аутологичной крови, ее компонентов, препаратов и диагностических реагентов в соответствии с требованиями, предъявляемыми к качеству продукции;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круглосуточное обеспечение потребностей организаций здравоохранения в компонентах, препаратах крови и диагностических реагентах, в том числе организаций здравоохранения близлежащих населенных пунктов сопредельных областей на договорной основе;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клинико-биохимических и иммуногематологических исследований образцов крови доноров, проведение иммуногематологических исследований образцов крови реципиентов в сложных случаях при индивидуальном подборе крови и ее компонентов;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мониторинга за клиническим использованием крови и ее компонентов в обслуживаемых организациях здравоохранения;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расследовании случаев посттрансфузионных осложнений и внедрении в практику мероприятий по их профилактике;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оказание организациям здравоохранения методической и практической помощи по вопросам клинической трансфузиологии, проведение мониторинга трансфузионной помощи;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организации донорства крови и ее компонентов на договорной основе;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экстракорпоральной гемокоррекции;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программах профессионального образования по вопросам службы крови и трансфузиологии;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разработке проектов нормативных документов, регламентирующих деятельность службы крови;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планировании и проведении специальных мероприятий в системе медицины катастроф и медицинской службы гражданской обороны, выполнение мобилизационного заказа и оперативное реагирование по обеспечению продуктами крови при возникновении чрезвычайных ситуаций;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обновлении материальных ценностей мобилизационного резерва, хранящихся на специальных медицинских складах;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содержание, разведение, селекция, воспроизводство и реализация различных видов животных для проведения экспериментальных и медико-биологических исследований;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ведение учетно-отчетной документации.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Функции Республиканского центра крови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РЦК является организацией здравоохранения, осуществляющей деятельность в сфере службы крови, подведомственной Министерству здравоохранения Республики Казахстан.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РЦК осуществляет следующие функции: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программах профессионального образования по вопросам службы крови и трансфузиологии;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проектов нормативных документов, регламентирующих деятельность службы крови;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планировании и проведении специальных мероприятий в системе медицины катастроф и медицинской службы гражданской обороны, выполнение мобилизационного заказа и оперативное реагирование по обеспечению продуктами крови при возникновении чрезвычайных ситуаций;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обновлении материальных ценностей мобилизационного резерва, хранящихся на специальных медицинских складах;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HLA-исследований реципиентов и доноров для индивидуального подбора компонентов крови и трансплантации тканей и (или) органов (частей органов);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проведении республиканских семинаров, совещаний, научно-практических конференций по вопросам службы крови;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проведении научных исследований в области производственной и клинической трансфузиологии;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совместно с представительными и исполнительными органами, общественными объединениями, средствами массовой информации в развитии и пропаганде добровольного безвозмездного донорства крови и ее компонентов среди населения;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прием и медицинское обследование граждан, изъявивших желание стать донорами крови и ее компонентов;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и ведение регистров доноров крови и ее компонентов и лиц отведенных от донорства;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лабораторные исследования образцов крови доноров на трансфузионные инфекции, а также извещение организаций здравоохранения о донорах с положительными результатами исследования на трансфузионные инфекции по профилю выявленной инфекции в соответствии с действующими нормативными правовыми актами;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архивирование образцов сыворотки крови доноров;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заготовка крови и ее компонентов, как в стационарных, так и в выездных условиях;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компонентов и препаратов крови, диагностических реагентов;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внедрение современных технологий обеспечения инфекционной и иммунологической безопасности крови и ее компонентов;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запаса компонентов крови, в том числе редких и универсальных групп;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контроля качества компонентов и препаратов крови;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учета, хранения, транспортировки донорской и аутологичной крови, ее компонентов, препаратов и диагностических реагентов в соответствии с требованиями, предъявляемыми к качеству продукции;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круглосуточное обеспечение потребностей организаций здравоохранения в компонентах, препаратах крови и диагностических реагентах, в том числе организаций здравоохранения близлежащих населенных пунктов сопредельных областей на договорной основе;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клинико-биохимических и иммуногематологических исследований образцов крови доноров, проведение иммуногематологических исследований образцов крови реципиентов в сложных случаях при индивидуальном подборе крови и ее компонентов;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за клиническим использованием крови и ее компонентов в обслуживаемых организациях здравоохранения;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случаев посттрансфузионных осложнений и внедрении в практику мероприятий по их профилактике;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оказание организациям здравоохранения методической и практической помощи по вопросам клинической трансфузиологии, проведение мониторинга трансфузионной помощи;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организации донорства крови и ее компонентов на договорной основе;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экстракорпоральной гемокоррекции;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содержание, разведение, селекция, воспроизводство и реализация различных видов животных для проведения экспериментальных и медико-биологических исследований;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международного сотрудничества по вопросам службы крови;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ведение учетно-отчетной документации.</w:t>
      </w:r>
    </w:p>
    <w:bookmarkEnd w:id="101"/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Функции центров крови областных и городских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Областной и городской центры крови (далее - ОЦК и ГЦК) являются организациями здравоохранения, осуществляющими деятельность в сфере службы крови, подведомственными местному органу государственного управления здравоохранением.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ОЦК и ГЦК осуществляют следующие функции: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совместно с представительными и исполнительными органами, общественными объединениями, средствами массовой информации в развитии и пропаганде добровольного безвозмездного донорства крови и ее компонентов среди населения;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медицинское обследование граждан, изъявивших желание стать донорами крови и ее компонентов;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ведение регистров доноров крови и ее компонентов и лиц отведенных от донорства;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образцов крови доноров на трансфузионные инфекции, а также извещение организаций здравоохранения о донорах с положительными результатами исследования на трансфузионные инфекции по профилю выявленной инфекции в соответствии с действующими нормативными правовыми актами;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архивирование образцов сыворотки крови доноров;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заготовка крови и ее компонентов, как в стационарных, так и в выездных условиях;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компонентов и препаратов крови, диагностических реагентов;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современных технологий обеспечения инфекционной и иммунологической безопасности крови и ее компонентов;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запаса компонентов крови, в том числе редких и универсальных групп;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контроля качества компонентов и препаратов крови;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учета, хранения, транспортировки донорской и аутологичной крови, ее компонентов, препаратов и диагностических реагентов в соответствии с требованиями, предъявляемыми к качеству продукции;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круглосуточное обеспечение потребностей организаций здравоохранения в компонентах, препаратах крови и диагностических реагентах, в том числе организаций здравоохранения близлежащих населенных пунктов сопредельных областей на договорной основе;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клинико-биохимических и иммуногематологических исследований образцов крови доноров, проведение иммуногематологических исследований образцов крови реципиентов в сложных случаях при индивидуальном подборе крови и ее компонентов;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мониторинга за клиническим использованием крови и ее компонентов в обслуживаемых организациях здравоохранения;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расследовании случаев посттрансфузионных осложнений и внедрении в практику мероприятий по их профилактике;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оказание организациям здравоохранения методической и практической помощи по вопросам клинической трансфузиологии, проведение мониторинга трансфузионной помощи; 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организации донорства крови и ее компонентов на договорной основе;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экстракорпоральной гемокоррекции;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программах профессионального образования по вопросам службы крови и трансфузиологии;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разработке проектов нормативных документов, регламентирующих деятельность службы крови;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планировании и проведении специальных мероприятий в системе медицины катастроф и медицинской службы гражданской обороны, выполнение мобилизационного заказа и оперативное реагирование по обеспечению продуктами крови при возникновении чрезвычайных ситуаций;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обновлении материальных ценностей мобилизационного резерва, хранящихся на специальных медицинских складах;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содержание, разведение, селекция, воспроизводство и реализация различных видов животных для проведения экспериментальных и медико-биологических исследований;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проведении республиканских семинаров, совещаний, научно-практических конференций по вопросам службы крови;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учетно-отчетной документации.</w:t>
      </w:r>
    </w:p>
    <w:bookmarkEnd w:id="129"/>
    <w:bookmarkStart w:name="z13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Функции отделения (кабинета) трансфузиологии</w:t>
      </w:r>
      <w:r>
        <w:br/>
      </w:r>
      <w:r>
        <w:rPr>
          <w:rFonts w:ascii="Times New Roman"/>
          <w:b/>
          <w:i w:val="false"/>
          <w:color w:val="000000"/>
        </w:rPr>
        <w:t>организации здравоохранения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организации здравоохранения, осуществляющей специализированную или высокоспециализированную стационарную помощь, применяющей компоненты крови, создается отделение (кабинет) трансфузиологии.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Заведующий отделением (кабинетом) трансфузиологии назначается и освобождается от должности приказом главного врача организации здравоохранения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соответствующий квалификационным характеристикам.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Отделение (кабинет) трансфузиологии имеют в своем составе: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врача;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лабораторию;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комнату хранения продуктов крови;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комнату для персонала;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моечную.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Отделение (кабинет) трансфузиологии осуществляет следующие функции: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получение, транспортировка крови и ее компонентов из организации здравоохранения, осуществляющей деятельность в сфере службы крови, учет и хранение компонентов и препаратов крови, а также их выдача в клинические отделения организации здравоохранения;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иммуногематологических исследований образцов крови реципиентов;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правильностью выполнения иммуногематологических исследований и оформления соответствующей документации лечащими (дежурными) врачами, а также ведение мониторинга за рациональным использованием компонентов крови;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обучения медицинских работников клинических отделений организации здравоохранения с последующей аттестацией по вопросам трансфузиологии; 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случаев посттрансфузионных реакций и осложнений, изучение причин их возникновения и организация мероприятий по их профилактике и лечению;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в практику организаций здравоохранения применения аутологичных компонентов крови;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организации донорства среди населения; 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учетной и отчетной документации.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