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04c5" w14:textId="99e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февраля 2011 года N 429/57-IV. Зарегистрировано Департаментом юстиции города Астаны 2 марта 2011 года N 668.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«О бюджете города Астаны на 2011-2013 годы» (зарегистрировано в Реестре государственной регистрации нормативных правовых актов от 30 декабря 2010 года за № 660, опубликовано в газетах «Астана акшамы» от 13 января 2011 года № 3, 4 «Вечерняя Астана» от 13 января 2011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«220 000 778,0» заменить цифрами «220 097 531,8»;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«447 763,0» заменить цифрами «544 516,8»;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«213 077 386,0» заменить цифрами «225 493 144,0»;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«7 110 000,0» заменить цифрами «( - 5 209 004,2)»;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«(-7 110 000,0)» заменить цифрами «5 209 004,2»;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«(-7 900 000,0)» заменить цифрами «(-7 666 929,0)»;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– 12 085 933,2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«1 477 111,0» заменить цифрами «1 535 875,0»;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Б.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(УЭ и БП)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Ж. Нурпиисов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429/57-IV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3"/>
        <w:gridCol w:w="581"/>
        <w:gridCol w:w="9254"/>
        <w:gridCol w:w="29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220 097 531,8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67 297 309,0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9 429 668,0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6 507 370,0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980 898,0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1 941 400,0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544 516,8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188 316,0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2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8 315 000,0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143 940 706,0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143 940 706,0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143 940 706,0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90"/>
        <w:gridCol w:w="732"/>
        <w:gridCol w:w="8979"/>
        <w:gridCol w:w="29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225 493 144,0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2 909 775,0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1 712 454,0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774 150,0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281 577,0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278 577,0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8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47 935,0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6 220 407,0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5 607 110,0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4 632 428,0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865 100,0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416 391,0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416 391,0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28 202 852,0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3 416 902,0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3 416 902,0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14 580 713,0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10 054 384,0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140 694,0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136 417,0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551 664,0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170 155,0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673 730,0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доступа к сети Интернет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25 078,0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2 144 328,0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8 798 328,0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8 798 328,0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38 752 105,0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16 570 767,0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425 528,0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210 203,0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117 771,0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173 907,0</w:t>
            </w:r>
          </w:p>
        </w:tc>
      </w:tr>
      <w:tr>
        <w:trPr>
          <w:trHeight w:val="10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2 686 756,0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5 423 042,0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1 311 260,0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87 530,0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1 755 043,0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1 826 029,0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22 181 338,0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22 181 338,0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4 846 508,0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3 952 481,0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544 405,0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372 664,0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247 898,0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203 042,0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231 686,0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351 497,0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721 628,0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491 005,0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65 872 882,9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13 771 256,0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6 195 563,0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6 479 662,0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31 568 502,0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137 941,0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23 928 239,0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7 300 000,0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12 094 609,9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1 056 789,0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1 731 776,8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8 089 044,1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8 438 515,0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8 018 526,0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27 436 186,0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35 270,0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56 231,0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2 691 720,0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57 379,0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2 516 484,0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4 091 739,0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2 328 112,0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1 077 523,0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963 073,0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283 998,0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351 680,0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164 205,0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115 405,0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19 433 248,0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17 030 234,0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2 403 014,0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25 981 777,0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25 981 777,0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25 981 777,0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930 392,0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803 223,0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654 156,0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98 891,0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2 705 617,0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844 403,0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58 287,0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584 616,0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Астаны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90 107,0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88 607,0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271 107,0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269 107,0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15 261 777,4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15 261 777,4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14 276 391,0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762 176,4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143 740,0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4 821 525,0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276 639,0</w:t>
            </w:r>
          </w:p>
        </w:tc>
      </w:tr>
      <w:tr>
        <w:trPr>
          <w:trHeight w:val="10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276 639,0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1 158 175,0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812 632,0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до 2020 года»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668 480,0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668 480,0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"Астана-новый город"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84 056,0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83 356,0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-5 209 004,2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5 209 004,2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790 000,0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790 000,0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790 000,0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12 085 933,2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Cекретарь маслихата города Астаны          В. Редкокашин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429/57-IV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5"/>
        <w:gridCol w:w="757"/>
        <w:gridCol w:w="8946"/>
        <w:gridCol w:w="29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1 228 274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5 285 866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5 285 866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2 132 291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2 694 452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6 726 899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429/57-IV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770"/>
        <w:gridCol w:w="8967"/>
        <w:gridCol w:w="28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168 121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168 121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167 121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4 405 448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4 405 448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2 011 655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2 077 519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5 034 297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2010 года № 429/57-IV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7"/>
        <w:gridCol w:w="749"/>
        <w:gridCol w:w="8967"/>
        <w:gridCol w:w="29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1 727 900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4 079 942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4 079 942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