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9a56" w14:textId="6439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13 декабря 2010 года № 408/54-IV "О бюджете города Астаны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апреля 2011 года N 445/60-IV. Зарегистрировано Департаментом юстиции города Астаны 4 мая 2011 года N 674. Утратило силу решением маслихата города Астаны от 6 июня 2012 года № 26/4-V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06.06.2012 № 26/4-V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408/54-IV «О бюджете города Астаны на 2011-2013 годы» (зарегистрировано в Реестре государственной регистрации нормативных правовых актов от 30 декабря 2010 года за № 660, опубликовано в газетах «Астана акшамы» от 13 января 2011 года № 3, 4 «Вечерняя Астана» от 13 января 2011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«243 886 329,8» заменить цифрами «249 524 071,8»;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«67 297 309,0» заменить цифрами «72 552 309,0»;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«544 516,8» заменить цифрами «589 516,8»;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«8 315 000,0» заменить цифрами «8 528 613,0»;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«167 729 504,0» заменить цифрами «167 853 633,0»;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«251 100 377,3» заменить цифрами «256 738 119,3»;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«1 535 875,0» заменить цифрами «1 435 875,0».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                    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Астаны» (УЭ и БП)                   Ж. Нурпиисов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2011 года № 445/60-IV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62"/>
        <w:gridCol w:w="562"/>
        <w:gridCol w:w="8538"/>
        <w:gridCol w:w="31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249 524 071,8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72 552 309,0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33 667 270,0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33 667 270,0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25 626 422,0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25 626 422,0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10 446 713,0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7 507 370,0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947 943,0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1 991 400,0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2 752 857,0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1 586 214,0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245 036,0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59 047,0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589 516,8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233 316,0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10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12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8 528 613,0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628 613,0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563 613,0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167 853 633,0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167 853 633,0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167 853 633,0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73"/>
        <w:gridCol w:w="710"/>
        <w:gridCol w:w="8179"/>
        <w:gridCol w:w="311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256 738 119,3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2 899 347,0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84 497,0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1 702 026,0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763 722,0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329 417,0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10 981,0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281 577,0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278 577,0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176 872,0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176 872,0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46 135,0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59 560,0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6 504 607,0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5 671 310,0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4 647 718,0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914 010,0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 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31 056 553,7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4 211 130,0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4 194 058,0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464 499,0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83 985,0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15 281 432,0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10 198 956,0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137 347,0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562 224,0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170 465,0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36 274,0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97 826,0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2 152 988,0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39 987,0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"Программы занятости 2020"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10 157 082,7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10 157 082,7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38 853 745,3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16 488 195,0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425 528,0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217 178,0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124 771,0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174 993,0</w:t>
            </w:r>
          </w:p>
        </w:tc>
      </w:tr>
      <w:tr>
        <w:trPr>
          <w:trHeight w:val="10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2 736 042,0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5 486 208,0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1 395 772,0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1 361 260,0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здравоохранения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99 419,0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 миастенией,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больных после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почек лекарственными средствами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165 893,0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57 662,0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305 378,0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1 517 410,0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55 074,0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1 845 089,0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51 069,0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22 365 550,3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22 365 550,3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5 114 100,0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4 219 803,0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684 405,0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390 697,0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386 964,0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247 898,0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1 264 370,0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203 042,0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37 667,0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14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индивидуального помощника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первой группы,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затруднение в передвижении,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жестового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160 636,0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31 107,0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268 341,0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358 031,0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721 898,0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491 275,0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108 863,0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69 874 349,0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14 919 959,0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6 285 563,0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7 538 365,0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33 722 834,9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25 204 606,8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731 605,1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18 439 965,1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1 057 232,2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941 776,8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10 265 926,1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2 791 590,0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111 200,0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2 371 601,0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29 824 963,5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92 201,0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56 231,0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2 691 720,0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57 379,0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2 516 484,0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4 886 102,0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3 122 475,0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1 077 523,0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1 014 857,0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357 080,0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233 930,0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164 205,0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115 405,0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20 975 878,5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16 979 151,0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3 996 727,5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932 619,0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805 223,0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656 156,0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98 891,0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48 658,0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32 149,0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5 459 697,0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874 403,0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58 287,0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533 776,0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90 107,0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88 607,0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995 187,0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993 187,0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27 229 595,2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27 229 595,2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25 765 472,8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1 210 912,4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собщениям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3 221 567,0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1 435 875,0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1 435 875,0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290 639,0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290 639,0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678 088,0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103 851,0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до 2020 года»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344 095,0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«Дорожная карта бизнеса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до 2020 года»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- 2020»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104 056,0</w:t>
            </w:r>
          </w:p>
        </w:tc>
      </w:tr>
      <w:tr>
        <w:trPr>
          <w:trHeight w:val="9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имиджа города Астаны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столицы на международном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103 356,0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1 491 995,7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1 491 995,7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1 389 899,7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2 096,0</w:t>
            </w:r>
          </w:p>
        </w:tc>
      </w:tr>
      <w:tr>
        <w:trPr>
          <w:trHeight w:val="17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чрезывачайных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 незавершенных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с участием дольщиков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-9 027 439,5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9 027 439,5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Cекретарь маслихата города Астаны          В. Редкокашин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2011 года № 445/60-IV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"Алматы"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874"/>
        <w:gridCol w:w="750"/>
        <w:gridCol w:w="8139"/>
        <w:gridCol w:w="30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140 459,0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1 671 460,0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1 671 460,0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1 663 627,0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 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5 752 569,0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5 752 569,0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434 123,0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2 162 291,0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3 131 155,0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7 636 788,0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2011 года № 445/60-IV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"Есиль"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881"/>
        <w:gridCol w:w="691"/>
        <w:gridCol w:w="8289"/>
        <w:gridCol w:w="30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462 188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462 188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460 728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4 785 448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4 785 448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316 274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2 041 655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2 427 519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5 440 756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