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f718" w14:textId="523f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12 апреля 2010 года № 22-290п "Об утверждении государственного образовательного заказа на подготовку кадров в рамках Дорожной карты на 2010-2011 учебный год за счет целевых текущих трансфертов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июня 2011 года № 22-545п. Зарегистрировано Департаментом юстиции города Астаны 28 июня 2011 года № 676. Утратило силу постановлением акимата города Астаны от 17 мая 2013 года № 107-789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Астаны от 17.05.2013 </w:t>
      </w:r>
      <w:r>
        <w:rPr>
          <w:rFonts w:ascii="Times New Roman"/>
          <w:b w:val="false"/>
          <w:i w:val="false"/>
          <w:color w:val="ff0000"/>
          <w:sz w:val="28"/>
        </w:rPr>
        <w:t>№ 107-789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Республики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апреля 2010 года № 22-290п "Об утверждении государственного образовательного заказа на подготовку кадров в рамках Дорожной карты на 2010-2011 учебный год за счет целевых текущих трансфертов из республиканского бюджета" (зарегистрировано в Реестре государственной регистрации нормативных правовых актов от 17 мая 2010 года за № 629, в газетах "Астана Ақшамы" № 53 (2519) от 22 мая 2010 года, "Вечерняя Астана" № 65 (2522) от 8 июня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в рамках Дорожной карты на 2010-2013 учебные годы за счет целевых текущих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"на 2010-2011 учебный год" заменить цифрами и словами "на 2010-2013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кадров в рамках Дорожной карты на 2010-2013 учебные годы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образования города Астаны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