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50ae" w14:textId="55a5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Астаны от 16 октября 2009 года № 22-966п "Об утверждении государственного образовательного заказа на подготовку кадров в рамках Дорожной карты на 2009-2010 учебный год за счет целевых текущих трансфертов из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16 июня 2011 года № 22-541п. Зарегистрировано Департаментом юстиции города Астаны 28 июня 2011 года № 677. Утратило силу постановлением акимата города Астаны от 30 мая 2012 года № 107-657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30.05.2012 </w:t>
      </w:r>
      <w:r>
        <w:rPr>
          <w:rFonts w:ascii="Times New Roman"/>
          <w:b w:val="false"/>
          <w:i w:val="false"/>
          <w:color w:val="ff0000"/>
          <w:sz w:val="28"/>
        </w:rPr>
        <w:t>№ 107-657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274 "Об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(Дорожная карта),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16 октября 2009 года № 22-966п "Об утверждении государственного образовательного заказа на подготовку кадров в рамках Дорожной карты на 2009-2010 учебный год за счет целевых текущих трансфертов из республиканского бюджета" (зарегистрировано в Реестре государственной регистрации нормативных правовых актов от 18 ноября 2009 года за № 596, в газетах "Астана Акшамы" № 135 (2456) от 3 декабря 2009 года, "Вечерняя Астана" № 143-144 (2445) от 3 декабря 2009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подготовку кадров в рамках Дорожной карты на 2009-2012 учебные годы за счет целевых текущих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и слова "на 2009-2010 учебный год" заменить цифрами и словами "на 2009-2012 учебные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образовательный заказа на подготовку кадров в рамках Дорожной карты на 2009-2012 учебные годы за счет целевых текущих трансфертов из республиканского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"Гуманитарно-технический колледж "Асу":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1304000 "Вычислительная техника и программное обеспечение (по видам)":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"Всего" цифры "50" заменить цифрами "75";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"11 класс" "с русским языком обучения" цифры "25" заменить цифрами "50";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1410000 "Строительство и эксплуатация автомобильных дорог и аэродромов":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"Всего" цифры "50" заменить цифрами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"11 класс" "с русским языком обучения" цифру "25"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0713000 "Геодезия и картография"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0501000 "Социальная работа":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"Всего" цифры "25" заменить цифрами "75";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"11 класс" "с казахским языком обучения" дополнить цифрой "50";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"11 класс" "с казахским языком обучения" цифры "75" заменить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"11 класс" "с русским языком обучения" цифры "100" заменить цифрами "75";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по городу" цифры "555" и "780" заменить соответственно цифрами "580" и "755".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Управления образования города Астаны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