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a81" w14:textId="1c4c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21 июля 2008 года № 22-834п "Об утверждении государственного образовательного заказа на подготовку специалистов с техническим и профессиональным образованием на 2008-2009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июня 2011 года № 22-543п. Зарегистрировано Департаментом юстиции города Астаны 28 июня 2011 года № 678. Утратило силу постановлением акимата города Астаны от 30 мая 2012 года № 107-657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30.05.2012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июля 2008 года № 22-834п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2008-2009 учебный год" (зарегистрировано в Реестре государственной регистрации нормативных правовых актов от 20 августа 2008 года за № 545, в газетах "Астана Ақшамы" № 117(2281) от 4 октября 2008 года, "Вечерняя Астана" № 120 (2264) от 4 октября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2008-2012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2008-2009 учебный год" заменить цифрами и словами "на 2008-2012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2008-2009 учебный год" заменить цифрами и словами "на 2008-2012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техническим и профессиональным, послесредним образованием на 2008-2012 учебные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образования города Астаны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