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d10" w14:textId="39f6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2010 года № 408/54-IV "О бюджете города Астаны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октября 2011 года № 507/72-IV. Зарегистрировано Департаментом юстиции города Астаны 11 ноября 2011 года № 695.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«О бюджете города Астаны на 2011-2013 годы» (зарегистрировано в Реестре государственной регистрации нормативных правовых актов от 30 декабря 2010 года за № 660, опубликовано в газетах «Астана акшамы» от 13 января 2011 года № 3, 4 «Вечерняя Астана» от 13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«253 761 861,0» заменить цифрами «320 700 776,0»;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«592 844,0» заменить цифрами «760 988,0»;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«10 760 505,0» заменить цифрами «10 770 505,0»;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«167 879 530,0» заменить цифрами «234 640 301,0»;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«256 615 510,5» заменить цифрами «269 257 817,5»;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«6 810 758,0» заменить цифрами «61 107 366,0»;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Ж.Г. Нурпиисов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507/72-IV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"/>
        <w:gridCol w:w="478"/>
        <w:gridCol w:w="330"/>
        <w:gridCol w:w="9990"/>
        <w:gridCol w:w="257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320 700 776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74 528 982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40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10 900 713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7 805 370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</w:t>
            </w:r>
          </w:p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2 147 400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2 752 440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</w:t>
            </w:r>
          </w:p>
        </w:tc>
      </w:tr>
      <w:tr>
        <w:trPr>
          <w:trHeight w:val="3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1 585 797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</w:t>
            </w:r>
          </w:p>
        </w:tc>
      </w:tr>
      <w:tr>
        <w:trPr>
          <w:trHeight w:val="88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 органами или должностными лицами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40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760 988</w:t>
            </w:r>
          </w:p>
        </w:tc>
      </w:tr>
      <w:tr>
        <w:trPr>
          <w:trHeight w:val="3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391 816</w:t>
            </w:r>
          </w:p>
        </w:tc>
      </w:tr>
      <w:tr>
        <w:trPr>
          <w:trHeight w:val="39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</w:p>
        </w:tc>
      </w:tr>
      <w:tr>
        <w:trPr>
          <w:trHeight w:val="6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190 425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131 194</w:t>
            </w:r>
          </w:p>
        </w:tc>
      </w:tr>
      <w:tr>
        <w:trPr>
          <w:trHeight w:val="3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</w:t>
            </w:r>
          </w:p>
        </w:tc>
      </w:tr>
      <w:tr>
        <w:trPr>
          <w:trHeight w:val="57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103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12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36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4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172 651</w:t>
            </w:r>
          </w:p>
        </w:tc>
      </w:tr>
      <w:tr>
        <w:trPr>
          <w:trHeight w:val="39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10 770 505</w:t>
            </w:r>
          </w:p>
        </w:tc>
      </w:tr>
      <w:tr>
        <w:trPr>
          <w:trHeight w:val="6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6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2 870 505</w:t>
            </w:r>
          </w:p>
        </w:tc>
      </w:tr>
      <w:tr>
        <w:trPr>
          <w:trHeight w:val="330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2 805 505</w:t>
            </w:r>
          </w:p>
        </w:tc>
      </w:tr>
      <w:tr>
        <w:trPr>
          <w:trHeight w:val="37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  <w:tr>
        <w:trPr>
          <w:trHeight w:val="315" w:hRule="atLeast"/>
        </w:trPr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234 640 301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6"/>
        <w:gridCol w:w="771"/>
        <w:gridCol w:w="8492"/>
        <w:gridCol w:w="304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269 257 817,5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2 390 275,0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79 072,0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77 672,0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1 164 041,0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492 578,0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56 894,0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35 524,0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332 417,0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234 864,0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реализации разовых талонов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257 421,0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253 077,0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8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8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55 252,0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100 073,0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9 339 671,0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5 682 534,0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4 582 923,0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974 541,0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22 407,0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2 841 020,0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2 834 020,0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28 786 766,0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4 458 006,0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4 440 934,0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и воспитателям дошкольных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449 953,0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69 439,0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15 380 166,0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10 258 980,0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237 624,0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613 326,0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174 965,0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71 684,0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2 139 238,0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9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7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"Программы занятости 2020"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7 556 231,0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7 556 231,0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38 114 140,3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16 009 978,0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658 888,0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174 170,0</w:t>
            </w:r>
          </w:p>
        </w:tc>
      </w:tr>
      <w:tr>
        <w:trPr>
          <w:trHeight w:val="10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7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5 570 310,0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1 408 917,0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«Саламатты Қазақстан»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10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1 711 896,0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71 264,0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140 177,0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99 417,0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95 551,0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 организаций здравоохране-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за счет средств местного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53 913,0</w:t>
            </w:r>
          </w:p>
        </w:tc>
      </w:tr>
      <w:tr>
        <w:trPr>
          <w:trHeight w:val="8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311 076,0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331 108,0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54 972,0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1 914 263,0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47 745,0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на 2011-2015 годы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22 093 794,3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22 093 794,3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5 131 068,0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4 237 470,0</w:t>
            </w:r>
          </w:p>
        </w:tc>
      </w:tr>
      <w:tr>
        <w:trPr>
          <w:trHeight w:val="8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447 305,0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1 288 217,0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243 804,0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135 636,0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14 957,0</w:t>
            </w:r>
          </w:p>
        </w:tc>
      </w:tr>
      <w:tr>
        <w:trPr>
          <w:trHeight w:val="9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275 361,0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 инвалидов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36 101,0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370 949,0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45 353,0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753 400,0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499 041,0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146 952,0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107 407,0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75 153 055,8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15 771 223,0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6 327 487,0</w:t>
            </w:r>
          </w:p>
        </w:tc>
      </w:tr>
      <w:tr>
        <w:trPr>
          <w:trHeight w:val="4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8 347 705,0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36 097 431,9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296 415,0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24 875 820,8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2 994 574,1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20 457 573,9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3 071 935,0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11 210 608,9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2 826 827,0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41 200,0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2 476 337,0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14 208 015,5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91 995,0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59 731,0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2 980 773,0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9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2 790 832,0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5 774 718,0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3 938 553,0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1 150 061,0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1 034 857,0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310 960,0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4 151 182,5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185 619,0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3 965 563,5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48 761 171,9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48 761 171,9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48 761 171,9</w:t>
            </w:r>
          </w:p>
        </w:tc>
      </w:tr>
      <w:tr>
        <w:trPr>
          <w:trHeight w:val="9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862 722,0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723 350,0</w:t>
            </w:r>
          </w:p>
        </w:tc>
      </w:tr>
      <w:tr>
        <w:trPr>
          <w:trHeight w:val="6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51 088,0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654 604,0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1 309,0</w:t>
            </w:r>
          </w:p>
        </w:tc>
      </w:tr>
      <w:tr>
        <w:trPr>
          <w:trHeight w:val="52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60 634,0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  животных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8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6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4 747 005,0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884 009,0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65 566,0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64 066,0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36 175 267,2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36 175 267,2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34 611 144,8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2 847 139,0</w:t>
            </w:r>
          </w:p>
        </w:tc>
      </w:tr>
      <w:tr>
        <w:trPr>
          <w:trHeight w:val="5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447 172,0</w:t>
            </w:r>
          </w:p>
        </w:tc>
      </w:tr>
      <w:tr>
        <w:trPr>
          <w:trHeight w:val="10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447 172,0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227 478,0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97 051,0</w:t>
            </w:r>
          </w:p>
        </w:tc>
      </w:tr>
      <w:tr>
        <w:trPr>
          <w:trHeight w:val="5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17 669,0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45 776,0</w:t>
            </w:r>
          </w:p>
        </w:tc>
      </w:tr>
      <w:tr>
        <w:trPr>
          <w:trHeight w:val="6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до 2020 года»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5 300,0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2020 года»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57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294 056,0</w:t>
            </w:r>
          </w:p>
        </w:tc>
      </w:tr>
      <w:tr>
        <w:trPr>
          <w:trHeight w:val="9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8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 города Астаны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2 423 648,8</w:t>
            </w:r>
          </w:p>
        </w:tc>
      </w:tr>
      <w:tr>
        <w:trPr>
          <w:trHeight w:val="48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2 423 648,8</w:t>
            </w:r>
          </w:p>
        </w:tc>
      </w:tr>
      <w:tr>
        <w:trPr>
          <w:trHeight w:val="43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1 698 765,8</w:t>
            </w:r>
          </w:p>
        </w:tc>
      </w:tr>
      <w:tr>
        <w:trPr>
          <w:trHeight w:val="7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624 883,0</w:t>
            </w:r>
          </w:p>
        </w:tc>
      </w:tr>
      <w:tr>
        <w:trPr>
          <w:trHeight w:val="16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 людей,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61 107 366,0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61 107 366,0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оперы и балета"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37 374 632,0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6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проекта Новая транспортная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города Астаны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13 387 329,0</w:t>
            </w:r>
          </w:p>
        </w:tc>
      </w:tr>
      <w:tr>
        <w:trPr>
          <w:trHeight w:val="2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10 345 405,0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1 945 405,0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1 945 405,0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79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незавершенных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с участием дольщиков города Астаны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8 400 000,0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54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4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Е. Оспанов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507/72-IV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806"/>
        <w:gridCol w:w="889"/>
        <w:gridCol w:w="108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3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 "Театр оперы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балета"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направления "Инвестор - 2020"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для реализации проекта "Новая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 города Астаны"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</w:tr>
      <w:tr>
        <w:trPr>
          <w:trHeight w:val="58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-2020"</w:t>
            </w:r>
          </w:p>
        </w:tc>
      </w:tr>
      <w:tr>
        <w:trPr>
          <w:trHeight w:val="31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5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 дольщиков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Е. Оспанов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507/72-IV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14"/>
        <w:gridCol w:w="835"/>
        <w:gridCol w:w="8507"/>
        <w:gridCol w:w="24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7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140 307,0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1 872 336,0</w:t>
            </w:r>
          </w:p>
        </w:tc>
      </w:tr>
      <w:tr>
        <w:trPr>
          <w:trHeight w:val="5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1 872 336,0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1 864 503,0</w:t>
            </w:r>
          </w:p>
        </w:tc>
      </w:tr>
      <w:tr>
        <w:trPr>
          <w:trHeight w:val="8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5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6 199 321,0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6 199 321,0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2 176 403,0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3 563 795,0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8 284 416,0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       Е. Оспанов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507/72-IV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11"/>
        <w:gridCol w:w="714"/>
        <w:gridCol w:w="8877"/>
        <w:gridCol w:w="244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202 959 590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72 248 688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33 886 292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33 886 292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24 602 098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24 602 098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9 688 832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6 601 980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990 242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2 096 610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2 910 279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143 178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1 689 800</w:t>
            </w:r>
          </w:p>
        </w:tc>
      </w:tr>
      <w:tr>
        <w:trPr>
          <w:trHeight w:val="4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815 112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262 189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1 161 187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1 161 187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1 452 181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195 036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18 319</w:t>
            </w:r>
          </w:p>
        </w:tc>
      </w:tr>
      <w:tr>
        <w:trPr>
          <w:trHeight w:val="6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43 485</w:t>
            </w:r>
          </w:p>
        </w:tc>
      </w:tr>
      <w:tr>
        <w:trPr>
          <w:trHeight w:val="45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86 202</w:t>
            </w:r>
          </w:p>
        </w:tc>
      </w:tr>
      <w:tr>
        <w:trPr>
          <w:trHeight w:val="4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47 030</w:t>
            </w:r>
          </w:p>
        </w:tc>
      </w:tr>
      <w:tr>
        <w:trPr>
          <w:trHeight w:val="70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6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10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1 180 684</w:t>
            </w:r>
          </w:p>
        </w:tc>
      </w:tr>
      <w:tr>
        <w:trPr>
          <w:trHeight w:val="11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1 180 684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8 170 200</w:t>
            </w:r>
          </w:p>
        </w:tc>
      </w:tr>
      <w:tr>
        <w:trPr>
          <w:trHeight w:val="5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  <w:tr>
        <w:trPr>
          <w:trHeight w:val="31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121 088 521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74"/>
        <w:gridCol w:w="901"/>
        <w:gridCol w:w="8385"/>
        <w:gridCol w:w="24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178 685 698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2 024 226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92 586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91 074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822 064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530 385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288 439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546 485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541 085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260 913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218 940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17 496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302 178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151 328</w:t>
            </w:r>
          </w:p>
        </w:tc>
      </w:tr>
      <w:tr>
        <w:trPr>
          <w:trHeight w:val="9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151 328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52 536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17 901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16 667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39 328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6 529 865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6 048 982</w:t>
            </w:r>
          </w:p>
        </w:tc>
      </w:tr>
      <w:tr>
        <w:trPr>
          <w:trHeight w:val="8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5 114 614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14 443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823 927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57 235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 порядке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322 226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158 657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158 657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38 444 925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3 462 668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3 462 668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511 849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160 497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260 648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90 704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886 753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886 753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23 779 416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154 183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16 984 879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141 166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148 623</w:t>
            </w:r>
          </w:p>
        </w:tc>
      </w:tr>
      <w:tr>
        <w:trPr>
          <w:trHeight w:val="7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6 289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118 240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461 680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116 289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</w:p>
        </w:tc>
      </w:tr>
      <w:tr>
        <w:trPr>
          <w:trHeight w:val="9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130 475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3 343 753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 сети Интернет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162 823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1 797 311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44 406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9 796 787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9 796 787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28 654 063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27 520 918</w:t>
            </w:r>
          </w:p>
        </w:tc>
      </w:tr>
      <w:tr>
        <w:trPr>
          <w:trHeight w:val="7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112 880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464 788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234 005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137 804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189 883</w:t>
            </w:r>
          </w:p>
        </w:tc>
      </w:tr>
      <w:tr>
        <w:trPr>
          <w:trHeight w:val="11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8 984 434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11 580 908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1 132 214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133 402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998 603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74 357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142 208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130 306</w:t>
            </w:r>
          </w:p>
        </w:tc>
      </w:tr>
      <w:tr>
        <w:trPr>
          <w:trHeight w:val="9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 лекарственными средствами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330 356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61 698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460 930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1 895 446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60 999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6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247 130</w:t>
            </w:r>
          </w:p>
        </w:tc>
      </w:tr>
      <w:tr>
        <w:trPr>
          <w:trHeight w:val="7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54 643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1 133 145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1 133 145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4 089 632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71 557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71 557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3 304 819</w:t>
            </w:r>
          </w:p>
        </w:tc>
      </w:tr>
      <w:tr>
        <w:trPr>
          <w:trHeight w:val="8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171 543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417 358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300 851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43 897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79 740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1 276 288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117 839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40 654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</w:t>
            </w:r>
          </w:p>
        </w:tc>
      </w:tr>
      <w:tr>
        <w:trPr>
          <w:trHeight w:val="14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173 487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92 669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33 596</w:t>
            </w:r>
          </w:p>
        </w:tc>
      </w:tr>
      <w:tr>
        <w:trPr>
          <w:trHeight w:val="9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253 566</w:t>
            </w:r>
          </w:p>
        </w:tc>
      </w:tr>
      <w:tr>
        <w:trPr>
          <w:trHeight w:val="8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297 676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713 256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537 982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117 572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28 889 022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12 008 799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947 210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5 682 416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28 062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5 351 111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9 448 419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145 613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8 732 698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183 948</w:t>
            </w:r>
          </w:p>
        </w:tc>
      </w:tr>
      <w:tr>
        <w:trPr>
          <w:trHeight w:val="49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</w:tr>
      <w:tr>
        <w:trPr>
          <w:trHeight w:val="52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2 202 827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122 472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863 355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5 228 977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71 375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4 939 875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7 328 733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41 898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62 062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2 691 389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2 536 446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58 642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3 275 956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90 271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1 856 430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223 216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970 323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134 420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951 142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276 416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94 863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374 414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204 153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138 792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48 078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90 174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166 954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21 638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145 316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47 303 876</w:t>
            </w:r>
          </w:p>
        </w:tc>
      </w:tr>
      <w:tr>
        <w:trPr>
          <w:trHeight w:val="9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981 355</w:t>
            </w:r>
          </w:p>
        </w:tc>
      </w:tr>
      <w:tr>
        <w:trPr>
          <w:trHeight w:val="6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85 927</w:t>
            </w:r>
          </w:p>
        </w:tc>
      </w:tr>
      <w:tr>
        <w:trPr>
          <w:trHeight w:val="8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74 522</w:t>
            </w:r>
          </w:p>
        </w:tc>
      </w:tr>
      <w:tr>
        <w:trPr>
          <w:trHeight w:val="51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7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852 006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706 488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93 052</w:t>
            </w:r>
          </w:p>
        </w:tc>
      </w:tr>
      <w:tr>
        <w:trPr>
          <w:trHeight w:val="48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46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43 422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31 296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10 851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783 330</w:t>
            </w:r>
          </w:p>
        </w:tc>
      </w:tr>
      <w:tr>
        <w:trPr>
          <w:trHeight w:val="58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579 866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64 107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514 139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93 325</w:t>
            </w:r>
          </w:p>
        </w:tc>
      </w:tr>
      <w:tr>
        <w:trPr>
          <w:trHeight w:val="55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91 825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110 139</w:t>
            </w:r>
          </w:p>
        </w:tc>
      </w:tr>
      <w:tr>
        <w:trPr>
          <w:trHeight w:val="57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107 979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11 128 111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11 128 111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85 261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10 783 445</w:t>
            </w:r>
          </w:p>
        </w:tc>
      </w:tr>
      <w:tr>
        <w:trPr>
          <w:trHeight w:val="6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104 976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152 809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4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2 377 232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1 589 666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1 589 666</w:t>
            </w:r>
          </w:p>
        </w:tc>
      </w:tr>
      <w:tr>
        <w:trPr>
          <w:trHeight w:val="7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157 022</w:t>
            </w:r>
          </w:p>
        </w:tc>
      </w:tr>
      <w:tr>
        <w:trPr>
          <w:trHeight w:val="12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157 022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125 151</w:t>
            </w:r>
          </w:p>
        </w:tc>
      </w:tr>
      <w:tr>
        <w:trPr>
          <w:trHeight w:val="6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110 361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40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6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- 2020»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73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 "Астана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новый город"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75 393</w:t>
            </w:r>
          </w:p>
        </w:tc>
      </w:tr>
      <w:tr>
        <w:trPr>
          <w:trHeight w:val="9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74 637</w:t>
            </w:r>
          </w:p>
        </w:tc>
      </w:tr>
      <w:tr>
        <w:trPr>
          <w:trHeight w:val="54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17 350 860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17 350 860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"Театр оперы и балета"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16 864 435</w:t>
            </w:r>
          </w:p>
        </w:tc>
      </w:tr>
      <w:tr>
        <w:trPr>
          <w:trHeight w:val="3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486 425</w:t>
            </w:r>
          </w:p>
        </w:tc>
      </w:tr>
      <w:tr>
        <w:trPr>
          <w:trHeight w:val="39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37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42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36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  <w:tr>
        <w:trPr>
          <w:trHeight w:val="64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Cекретарь маслихата города Астаны                Е. Оспанов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507/72-IV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408/54-IV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401"/>
        <w:gridCol w:w="292"/>
        <w:gridCol w:w="9686"/>
        <w:gridCol w:w="26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143 256 989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75 519 102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34 988 543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34 988 543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26 291 364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26 291 364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9 963 587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6 699 367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999 679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2 264 541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3 076 103</w:t>
            </w:r>
          </w:p>
        </w:tc>
      </w:tr>
      <w:tr>
        <w:trPr>
          <w:trHeight w:val="2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147 903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1 801 214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846 444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280 542</w:t>
            </w:r>
          </w:p>
        </w:tc>
      </w:tr>
      <w:tr>
        <w:trPr>
          <w:trHeight w:val="8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1 199 505</w:t>
            </w:r>
          </w:p>
        </w:tc>
      </w:tr>
      <w:tr>
        <w:trPr>
          <w:trHeight w:val="3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1 199 505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1 441 606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184 780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19 327</w:t>
            </w:r>
          </w:p>
        </w:tc>
      </w:tr>
      <w:tr>
        <w:trPr>
          <w:trHeight w:val="5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45 877</w:t>
            </w:r>
          </w:p>
        </w:tc>
      </w:tr>
      <w:tr>
        <w:trPr>
          <w:trHeight w:val="3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94 846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</w:t>
            </w:r>
          </w:p>
        </w:tc>
      </w:tr>
      <w:tr>
        <w:trPr>
          <w:trHeight w:val="5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2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1 180 348</w:t>
            </w:r>
          </w:p>
        </w:tc>
      </w:tr>
      <w:tr>
        <w:trPr>
          <w:trHeight w:val="114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1 180 348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27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66 253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9 565 403</w:t>
            </w:r>
          </w:p>
        </w:tc>
      </w:tr>
      <w:tr>
        <w:trPr>
          <w:trHeight w:val="5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9 270 403</w:t>
            </w:r>
          </w:p>
        </w:tc>
      </w:tr>
      <w:tr>
        <w:trPr>
          <w:trHeight w:val="5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9 270 403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  <w:tr>
        <w:trPr>
          <w:trHeight w:val="31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56 730 878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3"/>
        <w:gridCol w:w="690"/>
        <w:gridCol w:w="8659"/>
        <w:gridCol w:w="25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127 088 159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2 140 713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97 716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874 853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559 840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311 514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575 759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569 927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274 053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228 722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16 307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318 332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столицы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315 332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158 782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158 782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55 292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40 319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8 818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6 766 427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6 247 073</w:t>
            </w:r>
          </w:p>
        </w:tc>
      </w:tr>
      <w:tr>
        <w:trPr>
          <w:trHeight w:val="8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5 242 929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15 599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889 842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58 303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административном порядке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25 237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348 004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171 350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22 609 548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3 630 978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3 630 978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540 895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269 599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97 960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923 238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923 238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16 857 206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160 330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12 191 600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программам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144 002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6 792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124 305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469 335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41 470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38 935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33 871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154 336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 электронного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 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517 803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 сети Интернет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443 644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2 166 988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45 347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645 783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645 783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20 050 663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17 892 757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118 212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487 794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240 411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144 665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198 003</w:t>
            </w:r>
          </w:p>
        </w:tc>
      </w:tr>
      <w:tr>
        <w:trPr>
          <w:trHeight w:val="11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2 974 632</w:t>
            </w:r>
          </w:p>
        </w:tc>
      </w:tr>
      <w:tr>
        <w:trPr>
          <w:trHeight w:val="9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7 493 681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1 150 831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137 004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1 078 491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90 734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79 873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160 038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миастенией,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355 749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66 017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612 754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2 047 082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6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71 350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58 468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2 157 906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2 157 906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4 351 354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73 939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3 531 625</w:t>
            </w:r>
          </w:p>
        </w:tc>
      </w:tr>
      <w:tr>
        <w:trPr>
          <w:trHeight w:val="9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176 772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440 685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324 919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86 119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1 378 142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127 268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43 878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14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помощника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группы, имеющих затруднение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передвижении, и специалиста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инвалидов по слуху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187 366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97 520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36 283</w:t>
            </w:r>
          </w:p>
        </w:tc>
      </w:tr>
      <w:tr>
        <w:trPr>
          <w:trHeight w:val="9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268 083</w:t>
            </w:r>
          </w:p>
        </w:tc>
      </w:tr>
      <w:tr>
        <w:trPr>
          <w:trHeight w:val="8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311 080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745 790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559 977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126 978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18 484 904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12 969 504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1 022 987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6 137 010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5 779 200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550 760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151 370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198 393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198 664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3 531 694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132 270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1 875 000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932 424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1 432 946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74 693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1 123 108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233 745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7 690 999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108 789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архивным делом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2 846 721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62 747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36 177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2 683 064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3 382 291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94 779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1 936 362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229 897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982 289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137 564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1 024 682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295 977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102 452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404 368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148 206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180 310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156 941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39 582 115</w:t>
            </w:r>
          </w:p>
        </w:tc>
      </w:tr>
      <w:tr>
        <w:trPr>
          <w:trHeight w:val="9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1 052 535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90 594</w:t>
            </w:r>
          </w:p>
        </w:tc>
      </w:tr>
      <w:tr>
        <w:trPr>
          <w:trHeight w:val="8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78 277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11 501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7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916 229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53 651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763 008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98 754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833 388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622 803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65 782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555 271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96 560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95 060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114 025</w:t>
            </w:r>
          </w:p>
        </w:tc>
      </w:tr>
      <w:tr>
        <w:trPr>
          <w:trHeight w:val="5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111 692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849 581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849 581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88 529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480 894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дорог, улиц города Астаны и Алматы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113 374</w:t>
            </w:r>
          </w:p>
        </w:tc>
      </w:tr>
      <w:tr>
        <w:trPr>
          <w:trHeight w:val="6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165 034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2 517 150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1 706 887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1 706 887</w:t>
            </w:r>
          </w:p>
        </w:tc>
      </w:tr>
      <w:tr>
        <w:trPr>
          <w:trHeight w:val="7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169 584</w:t>
            </w:r>
          </w:p>
        </w:tc>
      </w:tr>
      <w:tr>
        <w:trPr>
          <w:trHeight w:val="10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169 584</w:t>
            </w:r>
          </w:p>
        </w:tc>
      </w:tr>
      <w:tr>
        <w:trPr>
          <w:trHeight w:val="6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131 554</w:t>
            </w:r>
          </w:p>
        </w:tc>
      </w:tr>
      <w:tr>
        <w:trPr>
          <w:trHeight w:val="6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115 581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9 411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4 812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город"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79 125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города Астаны как новой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международном уровне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78 309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-876 968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876 968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525 315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16 520 483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3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  <w:tr>
        <w:trPr>
          <w:trHeight w:val="6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-16 520 483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Cекретарь маслихата города Астаны                Е.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