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d829" w14:textId="937d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по Акмолинской области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марта 2011 года № 4С-31-4. Зарегистрировано Управлением юстиции Акмолинской области 11 апреля 2011 года № 3387.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«О налогах и других обязательных платежах в бюджет»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по Акмолинской области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утверждении ставок на платы за эмиссии в окружающую среду Акмолинской области на 2010 год» от 10 декабря 2009 года № 4С-19-3 (зарегистрировано в реестре государственной регистрации нормативных правовых актов № 3345, опубликовано 6 февраля 2010 года в газете «Арқа ажары», 4 февраля 2010 года в газете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С.Авдеюк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Акмолинской области                     Нурмулдин Д.Н.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Сагитов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Акмолинской области                        Такамбаев М.Ш.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4С-31-4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по Акмолинской области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7521"/>
        <w:gridCol w:w="2756"/>
        <w:gridCol w:w="2429"/>
      </w:tblGrid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МРП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МРП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286"/>
        <w:gridCol w:w="4462"/>
      </w:tblGrid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в МРП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Ставки платы за сбросы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324"/>
        <w:gridCol w:w="4453"/>
      </w:tblGrid>
      <w:tr>
        <w:trPr>
          <w:trHeight w:val="8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в МРП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Ставки платы за размещение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7564"/>
        <w:gridCol w:w="2021"/>
        <w:gridCol w:w="2296"/>
      </w:tblGrid>
      <w:tr>
        <w:trPr>
          <w:trHeight w:val="300" w:hRule="atLeast"/>
        </w:trPr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в МРП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гигабеккерель (Гбк)</w:t>
            </w:r>
          </w:p>
        </w:tc>
      </w:tr>
      <w:tr>
        <w:trPr>
          <w:trHeight w:val="135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или очистных сооружений)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