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ecb" w14:textId="2dd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областного коммунального имущества, подлежащего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2011 года № А-3/112. Зарегистрировано Департаментом юстиции Акмолинской области 19 апреля 2011 года № 3388. Утратило силу постановлением акимата Акмолинской области от 28 апреля 2012 года № А-6/218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28.04.2012 № А-6/218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коммунального имущества, подлежащего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Акмолинской области» осуществить процедуру приватизации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А-3/112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областного коммунального имущества, подлежащего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дополнено строками 79-88 постановлением акимата Акмолинской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А-10/414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600"/>
        <w:gridCol w:w="3791"/>
        <w:gridCol w:w="3667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31105-120,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МВД РК»</w:t>
            </w:r>
          </w:p>
        </w:tc>
      </w:tr>
      <w:tr>
        <w:trPr>
          <w:trHeight w:val="5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Дайво,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Акмолинской области от 18.08.2011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дейстие со дня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187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 С 185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186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188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189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184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172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212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39629, 2000 года выпуска, государственный номер С 169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21093, 2000 года выпуска, государственный номер С 034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21053, 2001 года выпуска, государственный номер С 365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 С 320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Ауэзова, 85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32213, 2000 года выпуска, государственный номер С 323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Ауэзова, 85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387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Ильясова,42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379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Ильясова,42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21065, 2000 года выпуска, государственный номер С 381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Ильясова,42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Volkswagen-Passat, 1999 года выпуска, государственный номер С 109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Урицкого, 38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030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3303, 1993 года выпуска, государственный номер С 166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322132, 1999 года выпуска, государственный номер С 147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1997 года выпуска, государственный номер С 513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Gb, 1993 года выпуска, государственный номер С 391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1998 года выпуска, государственный номер С 423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390902, 2003 года выпуска, государственный номер С 300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Туктубаева, 39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220602, 2002 года выпуска, государственный номер С 301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Туктубаева, 39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3102-311, 2003 года выпуска, государственный номер С 554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Туктубаева, 39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2001 года выпуска, государственный номер С 297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Туктубаева, 39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330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Мира,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439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Болганбаева, 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396292, 2002 года выпуска, государственный номер С 438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Болганбаева, 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404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Захарова,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120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135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Ленина, 78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369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Ленина, 78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3110-411, 2002 года выпуска, государственный номер С 119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Кунанбаева, 103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2705, 2004 года выпуска, государственный номер С 209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2004 года выпуска, государственный номер С 450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315142-017, 2003 года выпуска, государственный номер С 446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31514-017, 2001 года выпуска, государственный номер С 443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21099, 2002 года выпуска, государственный номер С 122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2002 года выпуска, государственный номер С 131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440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449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ауыл Акмол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Volkswagen Passat, 1999 года выпуска, государственный номер С 363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Land Gruiser, 2000 года выпуска, государственный номер С 618 КР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21113, 2002 года выпуска, государственный номер С 272 ВS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Сейфуллина,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1998 года выпуска, государственный номер С 409 АS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Глинина, 54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Jeep Sportage, 1997 года выпуска, государственный номер С 051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Елемесова, 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ГАЗ-3110-411, 2003 года выпуска, государственный номер С 709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 корпус «Б»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 политики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ВАЗ-21150, 2003 года выпуска, государственный номер С 986 ВS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 корпус «Б»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 политики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2003 года выпуска, государственный номер С 434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ВАЗ-21099, 2001 года выпуска, государственный номер С 026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ГАЗ-3110-411, 2003 года выпуска, государственный номер С 121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2004 года выпуска, государственный номер С 422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Октябрьская, 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2003 года выпуска, государственный номер С 292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5 микрорайон, дом 63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2003 года выпуска, государственный номер С 291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5 микрорайон, дом 63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ВАЗ-21099, 2002 года выпуска, государственный номер С 339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135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2002 года выпуска, государственный номер С 354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Советская, 22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2003 года выпуска, государственный номер С 355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Советская, 22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ВАЗ-21070, 2003 года выпуска, государственный номер С 222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2003 года выпуска, государственный номер С 232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2001 года выпуска, государственный номер С 421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поселок Балкашино, улица Абая, 101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2000 года выпуска, государственный номер С 029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УАЗ-396252-03, 2002 года выпуска, государственный номер С 145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УАЗ-396292, 2002 года выпуска, государственный номер С 193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УАЗ-396259, 2004 года выпуска, государственный номер С 194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УАЗ-315142-017, 2003 года выпуска, государственный номер С 198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2002 года выпуска, государственный номер С 174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2002 года выпуска, государственный номер С 175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2002 года выпуска, государственный номер С 176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Сатпаева, 1А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Кокшетау ДВД Акмолинской области МВД РК»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1999 года выпуска, государственный номер С 040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Елемесова, 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1997 года выпуска, государственный номер С 056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Елемесова, 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1997 года выпуска, государственный номер С 058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Елемесова, 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  <w:tr>
        <w:trPr>
          <w:trHeight w:val="19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1999 года выпуска, государственный номер С 093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Елемесова, 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при акимате Акмолинской области»</w:t>
            </w:r>
          </w:p>
        </w:tc>
      </w:tr>
      <w:tr>
        <w:trPr>
          <w:trHeight w:val="15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101 АА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Елемесова,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2002 года выпуска, государственный номер С 341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Audi, 1999 года выпуска, государственный номер С 011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3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390902, 2003 года выпуска, государственный номер С 345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Байтурсынова, 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328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Мира, 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Audi, 1992 года выпуска, государственный номер С 472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Мира, 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2003 года выпуска, государственный номер С 385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 42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384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Ильясова, 42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3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2106, 2003 года выпуска, государственный номер С 227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3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2003 года выпуска, государственный номер С 228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Коммунистическая, 33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21093, 2004 года выпуска, государственный номер С 024 КР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Капцевича, 220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РК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А-3/112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объектов коммунальной собственности, подлежащих приватизации» от 17 апреля 2008 года № А-3/134 (зарегистрировано в Реестре нормативных правовых актов № 3250, опубликовано 20 мая 2008 в газетах «Акмолинская правда» и «Арка Ажары»).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изменения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8 июля 2008 года № А-5/288 (зарегистрировано в Реестре нормативных правовых актов № 3258, опубликовано 22 июля 2008 года в газетах «Акмолинская правда» № 92 и «Арка Ажары» №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22 августа 2008 года № А-6/360 (зарегистрировано в Реестре нормативных правовых актов № 3271, опубликовано 23 сентября 2008 года в газетах «Акмолинская правда» № 123 и «Арка Ажары» №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2 апреля 2009 года № А-4/145 (зарегистрировано в Реестре нормативных правовых актов № 3320, опубликовано 14 мая 2009 года в газетах «Акмолинская правда» № 57 и 20 мая 2009 года «Арка Ажары» № 65-66).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7 июля 2009 года № А-8/285 (зарегистрировано в Реестре нормативных правовых актов № 3326, опубликовано 30 июля 2009 года в газетах «Акмолинская правда» № 99 и «Арка Ажары» №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2 октября 2009 года № А-11/407 (зарегистрировано в Реестре нормативных правовых актов № 3332, опубликовано 17 ноября 2009 года в газетах «Акмолинская правда» № 145 и «Арка Ажары» №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11 декабря 2009 года № А-13/534 (зарегистрировано в Реестре нормативных правовых актов № 3343, опубликовано 23 января 2010 года в газетах «Акмолинская правда» № 7 и «Арка Ажары»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19 февраля 2010 года № А-2/57 (зарегистрировано в Реестре нормативных правовых актов № 3349, опубликовано 1 апреля 2010 года в газетах «Акмолинская правда» № 34 и «Арка Ажары»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22 апреля 2010 года № А-4/135 (зарегистрировано в Реестре нормативных правовых актов № 3354, опубликовано 15 мая 2010 года в газетах «Акмолинская правда» № 53 и «Арка Ажары»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11 июня 2010 года № А-6/214 (зарегистрировано в Реестре нормативных правовых актов № 3363, опубликовано 5 июля 2010 года в газетах «Акмолинская правда» № 75-76 и «Арка Ажары» № 76-77).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23 августа 2010 года № А-8/305 (зарегистрировано в Реестре нормативных правовых актов № 3371, опубликовано 21 сентября 2010 года в газетах «Акмолинская правда» № 112 и «Арка Ажары»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17 апреля 2008 года № А-3/134 «Об утверждении перечня объектов коммунальной собственности, подлежащих приватизации» от 14 февраля 2011 года № А-1/42 (зарегистрировано в Реестре нормативных правовых актов № 3383, опубликовано 10 марта 2011 в газетах «Акмолинская правда» № 35 и «Арка Ажары» № 30).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