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8d7b6" w14:textId="a38d7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размера государственного образовательного заказа и размера максимальной родительской платы в дошкольных организациях Акмолинской области на 2011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Акмолинской области от 4 апреля 2011 года № 5. Зарегистрировано Департаментом юстиции Акмолинской области 5 мая 2011 года № 3390. Утратило силу в связи с истечением срока применения - (письмо аппарата акима Акмолинской области от 11 июня 2013 года № 1.5-13/8492)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аппарата акима Акмолинской области от 11.06.2013 № 1.5-13/8492).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мая 2010 года № 488 «Об утверждении программы по обеспечению детей дошкольным воспитанием и обучением «Балапан» на 2010-2014 годы» аким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размер государственного образовательного заказа в расчете на одного ребенка и размер максимальной родительской платы для детей, получающих услуги по государственному образовательному заказу в дошкольных организациях Акмолинской области на 2011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Акимам районов, городов Кокшетау и Степногорска принять соответствующие меры по исполнению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акима Акмолинской области возложить на заместителя акима области Кайнарбекова А.К.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распространяется на правоотношения, возникшие с 1 января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     С.Дьяченко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решению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апреля 2011 года № 5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государственного образовательного заказа</w:t>
      </w:r>
      <w:r>
        <w:br/>
      </w:r>
      <w:r>
        <w:rPr>
          <w:rFonts w:ascii="Times New Roman"/>
          <w:b/>
          <w:i w:val="false"/>
          <w:color w:val="000000"/>
        </w:rPr>
        <w:t>
в расчете на одного ребенка и размер максимальной</w:t>
      </w:r>
      <w:r>
        <w:br/>
      </w:r>
      <w:r>
        <w:rPr>
          <w:rFonts w:ascii="Times New Roman"/>
          <w:b/>
          <w:i w:val="false"/>
          <w:color w:val="000000"/>
        </w:rPr>
        <w:t>
родительской платы для детей, получающих услуги по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государственному образовательному заказу в дошкольных</w:t>
      </w:r>
      <w:r>
        <w:br/>
      </w:r>
      <w:r>
        <w:rPr>
          <w:rFonts w:ascii="Times New Roman"/>
          <w:b/>
          <w:i w:val="false"/>
          <w:color w:val="000000"/>
        </w:rPr>
        <w:t>
организациях Акмолинской области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с изменениями, внесенными решениями акима Акмолинской области от 02.08.2011 </w:t>
      </w:r>
      <w:r>
        <w:rPr>
          <w:rFonts w:ascii="Times New Roman"/>
          <w:b w:val="false"/>
          <w:i w:val="false"/>
          <w:color w:val="ff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опубликования); от 08.12.2011 </w:t>
      </w:r>
      <w:r>
        <w:rPr>
          <w:rFonts w:ascii="Times New Roman"/>
          <w:b w:val="false"/>
          <w:i w:val="false"/>
          <w:color w:val="ff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опубликования); от 08.12.2011 </w:t>
      </w:r>
      <w:r>
        <w:rPr>
          <w:rFonts w:ascii="Times New Roman"/>
          <w:b w:val="false"/>
          <w:i w:val="false"/>
          <w:color w:val="ff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7"/>
        <w:gridCol w:w="3917"/>
        <w:gridCol w:w="1101"/>
        <w:gridCol w:w="1836"/>
        <w:gridCol w:w="1347"/>
        <w:gridCol w:w="1347"/>
        <w:gridCol w:w="1715"/>
      </w:tblGrid>
      <w:tr>
        <w:trPr>
          <w:trHeight w:val="285" w:hRule="atLeast"/>
        </w:trPr>
        <w:tc>
          <w:tcPr>
            <w:tcW w:w="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1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детей</w:t>
            </w:r>
          </w:p>
        </w:tc>
        <w:tc>
          <w:tcPr>
            <w:tcW w:w="1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  образовательный заказ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дошкольника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 (без учета родительской платы)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числе, государственный образовательный заказ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дошкольника  в месяц</w:t>
            </w:r>
          </w:p>
        </w:tc>
        <w:tc>
          <w:tcPr>
            <w:tcW w:w="1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Максимальный размер родительской платы в месяц (тенге)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республиканских целевых трансфертов(тенге)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средство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район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мини-центры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"Одесская средняя школа" отдела образования Аккольского района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4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"Орнекская средняя школа" отдела образования Аккольского района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2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"Степногорская средняя школа" отдела образования Аккольского района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87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"Минская средняя школа" отдела образования Аккольского района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9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"Кенесская основная школа" отдела образования Аккольского района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9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"Красноборская основная школа" отдела образования Аккольского района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9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«Амангельдинская средняя школа» отдела образования Аккольского района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9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«Барапская основная школа» отдела образования Аккольского района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1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 район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мини-центры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"Аршалынская средняя школа № 1"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52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"Аршалынская средняя школа № 2"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51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"Аршалынская средняя школа № 3"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16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"Ижевская средняя школа"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16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"Общеобразовательная Волгодоновская средняя школа"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16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4-2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"Херсонская основная школа"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16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4-3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"Начальная школа № 149"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6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детские сады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"Детский сад "Балапан" с.Сараба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23175,6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5066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2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мини-центры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"Колутонская средняя школа" отдела образования Астраханского района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"Камышенская средняя школа" отдела образования Астраханского района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"Есильская средняя школа" отдела образования Астраханского района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7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"Ундрусская средняя школа" отдела образования Астраханского района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"Лозовская основная школа" отдела образования Астраханского района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"Жарсуатская основная школа" отдела образования Астраханского района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 -центр при государственном учреждении "Таволжанская основная школа" отдела образования Астраханского района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«Шиликтинская основная школа» отдела образования Астраханского района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«Урнекская начальная школа» отдела образования Астраханского района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«Степновская основная школа» отдела образования Астраханского района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«Бесбидаикская основная школа» отдела образования Астраханского района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детские сады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6320</w:t>
            </w:r>
          </w:p>
        </w:tc>
      </w:tr>
      <w:tr>
        <w:trPr>
          <w:trHeight w:val="2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мини-центры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"Средняя школа-лицей № 1 отдела образования Атбасарского района"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106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"Средняя многопрофильная школа-гимназия № 2 отдела образования Атбасарского района"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8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"Средняя школа № 6 отдела образования Атбасарского района"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8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"Мариновская средняя школа отдела образования Атбасарского района"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8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"Ново-Александровская средняя школа отдела образования Атбасарского района"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9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"Тимашевская средняя школа отдела образования Атбасарского района"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8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"Сочинская средняя школа отдела образования Атбасарского района"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36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"Сергеевская средняя школа отдела образования Атбасарского района"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87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"Ново-Самарская средняя школа отдела образования Атбасарского района"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7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"Есенгельдинская средняя школа отдела образования Атбасарского района"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8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"Поповская основная школа отдела образования Атбасарского района"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87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"Родионовская основная школа отдела образования Атбасарского района"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8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"Бейсхазретская основная школа отдела образования Атбасарского района"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8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«Магдалиновская начальная общеобразовательная школа отдела образования Атбасарского района»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«Ново-Мариновская основная школа отдела образования Атбасарского района»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8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«Сепеевская средняя школа отдела образования Атбасарского района»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8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«Тельмановская средняя школа отдела образования Атбасарского района»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8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«Новосельская средняя школа отдела образования Атбасарского района»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8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«Средняя школа № 4 отдела образования Атбасарского района»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Буландынский район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мини-центры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"Новодонецкая основная школа" отдела образования Буландынского района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</w:t>
            </w:r>
          </w:p>
        </w:tc>
      </w:tr>
      <w:tr>
        <w:trPr>
          <w:trHeight w:val="8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"Воробьевская основная школа" отдела образования Буландынского района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</w:t>
            </w:r>
          </w:p>
        </w:tc>
      </w:tr>
      <w:tr>
        <w:trPr>
          <w:trHeight w:val="34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"Гордеевская средняя школа" отдела образования Буландынского района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</w:t>
            </w:r>
          </w:p>
        </w:tc>
      </w:tr>
      <w:tr>
        <w:trPr>
          <w:trHeight w:val="34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коммунальном государственном учреждении «Боярская основная школа» акимата Буландынского района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4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3-2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коммунальном государственном учреждении «Новокиевская основная школа» акимата Буландынского района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4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коммунальном государственном учреждении «Токтамысская средняя школа» акимата Буландынского района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4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коммунальном государственном учреждении «Тастыозекская основная школа» акимата Буландынского района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6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детские сады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"Школа-детский сад "Балдырган" города Макинска" отдела образования Буландынского района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</w:t>
            </w:r>
          </w:p>
        </w:tc>
      </w:tr>
      <w:tr>
        <w:trPr>
          <w:trHeight w:val="8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«Детский сад «Балдәурен» при отделе образования Буландынского района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</w:t>
            </w:r>
          </w:p>
        </w:tc>
      </w:tr>
      <w:tr>
        <w:trPr>
          <w:trHeight w:val="37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 район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мини– центры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 - центр при государственном учреждении "Средняя школа имени Сакена Сейфуллина поселка Бурабай отдела образования Бурабайского района"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7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 - центр при государственном учреждении "Успеноюрьевская средняя школа отдела образования Бурабайского района"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8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 - центр при государственном учреждении "Средняя школа аула Атамекен отдела образования Бурабайского района"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 - центр при государственном учреждении "Средняя школа имени Абылайхана отдела образования Бурабайского района"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 центр при государственном учреждении "Первомайская средняя школа отдела образования Бурабайского района"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 центр при государственном учреждении "Жанаталапская основная школа отдела образования Бурабайского района"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9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 центр при государственном учреждении "Дмитриевская основная школа отдела образования Бурабайского района"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 центр при государственном учреждении "Озерная основная школа отдела образования Бурабайского района"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 центр при государственном учреждении "Основная школа аула Каражар отдела образования Бурабайского района"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государственном учреждении "Основная школа села Жасыл отдела образования Бурабайского района"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при государственном учреждении «Средняя школа № 5 города Щучинска отдела образования Бурабайского района»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9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10-2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при государственном учреждении «Жана-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Жольская основная школа отдела образования Бурабайского района»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10-3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при государственном учреждении «Карабаурская основная школа отдела образования Бурабайского района»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10-4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при государственном учреждении «Савинская основная школа отдела образования Бурабайского района»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10-5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при государственном учреждении «Тулькулинская основная школа отдела образования Бурабайского района»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10-6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при государственном учреждении «Тулькулинская основная школа отдела образования Бурабайского района»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10-7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при государственном учреждении «Сосновская начальная школа отдела образования Бурабайского района»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10-8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«Леснохуторская начальная школа отдела образования Бурабайского района»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10-9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«Шиелинская начальная школа отдела образования Бурабайского района»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10-10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«Средняя школа № 2 города Щучинска отдела образования Бурабайского района»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57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частные детские сады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"ОВПП Мерей"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</w:t>
            </w:r>
          </w:p>
        </w:tc>
      </w:tr>
      <w:tr>
        <w:trPr>
          <w:trHeight w:val="2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 при товариществе с ограниченной ответственностью "ОВПП Мерей"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</w:t>
            </w:r>
          </w:p>
        </w:tc>
      </w:tr>
      <w:tr>
        <w:trPr>
          <w:trHeight w:val="2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Учреждения образования "Голубой парус" в городе Щучинск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</w:t>
            </w:r>
          </w:p>
        </w:tc>
      </w:tr>
      <w:tr>
        <w:trPr>
          <w:trHeight w:val="2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«Никсима плюс»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«Мия»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5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 район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центры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при государственном учреждении "Буландинская средняя школа"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при государственном учреждении "Баймырзинская средняя школа" Енбекшильдерского района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при государственном учреждении "Заураловская средняя школа"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«Акбулакская основная школа»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«Советская средняя школа» Енбекшильдерского района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«Жаналыкская неполная средняя школа»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«Мамайская средняя школа»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детские сады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«Күншуақ» при акимате Енбекшильдерского района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</w:tr>
      <w:tr>
        <w:trPr>
          <w:trHeight w:val="52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центры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при государственном учреждении "Улентинская средняя школа"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при государственном учреждении "Новомарковская средняя школа имени Балабека Жахина"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при государственном учреждении "Новодолинская средняя школа Ерейментауского района"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при государственном учреждении "Тимофеевская средняя школа" Ерейментауского района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«Ажинская средняя школа Ерейментауского района Акмолинской области»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«Жанажольская средняя школа» Ерейментауского района Акмолинской области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«Павловская средняя школа» Ерейментауского района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«Средняя школа № 1 города Ерейментау» отдела образования Ерейментауского района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«Основная школа № 1» отдела образования Ерейментауского района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«Бестогайская средняя школа» Ерейментауского района, Акмолинской области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«Бозтальская средняя школа» отдела образования Ерейментауского района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детские сады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«Жұлдызай» при акимате Ерейментауского района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7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центры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при государственном учреждении "Сурганская средняя школа отдела образования Есильского района"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8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при государственном учреждении "Аксайская средняя школа отдела образования Есильского района"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8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«Двуреченская средняя школа отдела образования Есильского района»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8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«Жаныспайская средняя школа отдела образования Есильского района»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8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«Московская средняя школа отдела образования Есильского района»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8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«Ковыльненская средняя школа отдела образования Есильского района»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8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«Свободненская средняя школа отдела образования Есильского района»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</w:p>
        </w:tc>
      </w:tr>
      <w:tr>
        <w:trPr>
          <w:trHeight w:val="8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«Побединская средняя школа отдела образования Есильского района»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8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«Калачевская средняя школа отдела образования Есильского района»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8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«Мирненская основная школа отдела образования Есильского района»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8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«Маяковская средняя школа отдела образования Есильского района»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8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«Бузулукская основная школа отдела образования Есильского района»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8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«Средняя школа № 1 г.Есиль отдела образования Есильского района»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центры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при государственном учреждении "Терсаканская средняя школа"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при государственном учреждении "Кайрактинская средняя школа"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«Жаксынская средняя школа № 1»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«Островская средняя школа»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«Жаксынская средняя школа № 2» при отделе образования Жаксынского района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детские сады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«Детский сад «Дән» при Государственном учреждении «Отдел образования Жаксынского района»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центры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при государственном учреждении "Отрадненская средняя школа" отдела образования Жаркаинского района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8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при государственном учреждении "Кенская средняя школа" отдела образования Жаркаинского района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70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при государственном учреждении "Зерноградская средняя школа" отдела образования Жаркаинского района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70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«Фурмановская средняя школа» отдела образования Жаркаинского района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70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«Львовская основная общеобразовательная школа» отдела образования Жаркаинского района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70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«Омурлыкская средняя школа» отдела образования Жаркаинского района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7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центры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при государственном учреждении "Абайская средняя школа" отдела образования Зерендинского района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5254</w:t>
            </w:r>
          </w:p>
        </w:tc>
      </w:tr>
      <w:tr>
        <w:trPr>
          <w:trHeight w:val="52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при государственном учреждении "Кызылтанская средняя школа" отдела образования Зерендинского района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5254</w:t>
            </w:r>
          </w:p>
        </w:tc>
      </w:tr>
      <w:tr>
        <w:trPr>
          <w:trHeight w:val="8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при государственном учреждении "Троицкая средняя школа" отдела образования Зерендинского района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5254</w:t>
            </w:r>
          </w:p>
        </w:tc>
      </w:tr>
      <w:tr>
        <w:trPr>
          <w:trHeight w:val="9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при государственном учреждении "Уголковская основная школа" отдела образования Зерендинского района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5254</w:t>
            </w:r>
          </w:p>
        </w:tc>
      </w:tr>
      <w:tr>
        <w:trPr>
          <w:trHeight w:val="69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при государственном учреждении "Зареченская основная школа" отдела образования Зерендинского района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5254</w:t>
            </w:r>
          </w:p>
        </w:tc>
      </w:tr>
      <w:tr>
        <w:trPr>
          <w:trHeight w:val="8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при государственном учреждении "Зерендинская средняя школа № 2" отдела образования Зерендинского района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5254</w:t>
            </w:r>
          </w:p>
        </w:tc>
      </w:tr>
      <w:tr>
        <w:trPr>
          <w:trHeight w:val="8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6-1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«Кенеуткульская основная школа» отдела образования Зерендинского района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5254</w:t>
            </w:r>
          </w:p>
        </w:tc>
      </w:tr>
      <w:tr>
        <w:trPr>
          <w:trHeight w:val="8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6-2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коммунальном государственном учреждении «Красиловская начальная школа» отдела образования Зерендинского района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5254</w:t>
            </w:r>
          </w:p>
        </w:tc>
      </w:tr>
      <w:tr>
        <w:trPr>
          <w:trHeight w:val="8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6-3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«Еленовская средняя школа» отдела образования Зерендинского района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5254</w:t>
            </w:r>
          </w:p>
        </w:tc>
      </w:tr>
      <w:tr>
        <w:trPr>
          <w:trHeight w:val="6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детские сады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"Детский сад "Айналайын" при отделе образования Зерендинского района Акмолинской области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27768,6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9659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5254</w:t>
            </w:r>
          </w:p>
        </w:tc>
      </w:tr>
      <w:tr>
        <w:trPr>
          <w:trHeight w:val="8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"Детский сад "Куаныш" отдела образования Зерендинского района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24175,6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6066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5254</w:t>
            </w:r>
          </w:p>
        </w:tc>
      </w:tr>
      <w:tr>
        <w:trPr>
          <w:trHeight w:val="8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«Детский сад «Бөбек» при отделе образования Зерендинского района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5254</w:t>
            </w:r>
          </w:p>
        </w:tc>
      </w:tr>
      <w:tr>
        <w:trPr>
          <w:trHeight w:val="8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Коргалжынский район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мини-центры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«Дружбинская средняя школа»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8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«Сабындинская средняя школа имени Усенова»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48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 район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центры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при государственном учреждении "Спасская средняя школа" отдела образования Сандыктауского района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13282,8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52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при государственном учреждении "Широковская средняя школа" отдела образования Сандыктауского района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13282,8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8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при государственном учреждении "Дорогинская основная школа" отдела образования Сандыктауского района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13282,8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8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при государственном учреждении "Каменская средняя школа" отдела образования Сандыктауского района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13282,8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9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при государственном учреждении "Бараккульская средняя школа" отдела образования Сандыктауского района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13282,8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0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при государственном учреждении "Побединская средняя школа" отдела образования Сандыктауского района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13282,8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8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при государственном учреждении "Кумдыкольская основная школа" отдела образования Сандыктауского района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13282,8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6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при государственном учреждении "Сандыктауская средняя школа" отдела образования Сандыктауского района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13282,8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12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при государственном учреждении "Белгородская средняя школа" отдела образования Сандыктауского района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13282,8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72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при государственном учреждении "Жыландинская казахская средняя школа" отдела образования Сандыктауского района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14323,8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72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при государственном учреждении «Максимовская средняя школа» отдела образования Сандыктауского района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13282,8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72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при государственном учреждении «Лесная средняя школа» отдела образования Сандыктауского района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13282,8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72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«Петровская основная школа» отдела образования Сандыктауского района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72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«Васильевская основная школа» отдела образования Сандыктауского района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46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мини-центры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при государственном учреждении "Средняя школа № 21 с. Софиевка" Целиноградского районного отдела образования при аппарате акима Целиноградского района Акмолинской области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7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при государственном учреждении "Средняя школа № 27 с.Оразак" Целиноградского районного отдела образования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при государственном учреждении "Средняя школа № 41 аула Кабанбай батыра"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0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при государственном учреждении "Средняя школа № 43 аула Рахимжана Кошкарбаева" Целиноградского районного отдела образования Акмолинской области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6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"Средняя школа № 18 с.Косшы" Целиноградского районного отдела образования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"Средняя школа № 9 Целиноградского района"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6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"Начальная школа № 42 с. Кызылжар" Целиноградского районного отдела образования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3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"Основная школа № 4 с. Кажымукан" Целиноградского районного отдела образования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3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8-1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"Основная школа № 7 с. Жанажол" Целиноградского районного отдела образования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3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8-2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"Основная школа № 39 с. Кызыл суат" Целиноградского районного отдела образования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3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8-3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"Средняя школа № 49 аула Жана Жайнак" отдела образования Целиноградского района Акмолинской области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частные детские сады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"Балдаурен-Сан"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"Әнел"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"Детский сад" Ақбота балабақша"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"Ақжелкен-Д"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"Детский сад Айналайын Косшы"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«Бөбек-2011»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«Балабақша» Ақ-Нұр»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«Амина-2011»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«Күнбағыс-К»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детские сады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«Детский сад «Балауса» при акимате Целиноградского района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Шортандинский район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мини-центры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"Шортандинская казахская средняя школа № 3" отдела образования Шортандинского района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9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"Степная средняя школа" отдела образования Шортандинского района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"Пригородная средняя школа" отдела образования Шортандинского района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"Степная средняя школа" отдела образования Шортандинского района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"Кара-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Адырская основная школа" отдела образования Шортандинского района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"Октябрьская основная школа" отдела образования Шортандинского района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"Гуляйполевская основная школа" отдела образования Шортандинского района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"Ключевская средняя школа" отдела образования Шортандинского района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"Раевская средняя школа" отдела образования Шортандинского района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8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"Андреевская средняя школа" отдела образования Шортандинского района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8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"Новоселовская средняя школа" отдела образования Шортандинского района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детские сады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детский сад «Ботакөз» при отделе образования Шортандинского района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8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Детский сад «Бобек» при отделе образования Шортандинского района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37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Кокшетау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детские сады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"Детский сад № 2 "Жулдыз" отдела образования города Кокшетау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24584,6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6475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</w:t>
            </w:r>
          </w:p>
        </w:tc>
      </w:tr>
      <w:tr>
        <w:trPr>
          <w:trHeight w:val="8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"Детский сад № 4 "Еркемай" отдела образования города Кокшетау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24584,6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6475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</w:t>
            </w:r>
          </w:p>
        </w:tc>
      </w:tr>
      <w:tr>
        <w:trPr>
          <w:trHeight w:val="8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«Детский центр творчества и воспитания села Красный Яр» при отделе образования города Кокшетау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</w:t>
            </w:r>
          </w:p>
        </w:tc>
      </w:tr>
      <w:tr>
        <w:trPr>
          <w:trHeight w:val="8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«Детский сад № 6 «Нурай» при акимате города Кокшетау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частные детские сады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"Детский сад "Тамерлан"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15175</w:t>
            </w:r>
          </w:p>
        </w:tc>
      </w:tr>
      <w:tr>
        <w:trPr>
          <w:trHeight w:val="51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частное учреждение "Организация образования "Балапан"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15175</w:t>
            </w:r>
          </w:p>
        </w:tc>
      </w:tr>
      <w:tr>
        <w:trPr>
          <w:trHeight w:val="45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"Little-People"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15175</w:t>
            </w:r>
          </w:p>
        </w:tc>
      </w:tr>
      <w:tr>
        <w:trPr>
          <w:trHeight w:val="43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 при товариществе с ограниченной ответственностью "АйМар Астана"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15175</w:t>
            </w:r>
          </w:p>
        </w:tc>
      </w:tr>
      <w:tr>
        <w:trPr>
          <w:trHeight w:val="6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частное учреждение "Центр развития ребенка "Мир знаний"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15175</w:t>
            </w:r>
          </w:p>
        </w:tc>
      </w:tr>
      <w:tr>
        <w:trPr>
          <w:trHeight w:val="6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ограниченной ответственностью "JSCompany"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15175</w:t>
            </w:r>
          </w:p>
        </w:tc>
      </w:tr>
      <w:tr>
        <w:trPr>
          <w:trHeight w:val="6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мини-центры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«Мини-центр «Күншуақ» при акимате города Кокшетау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</w:t>
            </w:r>
          </w:p>
        </w:tc>
      </w:tr>
      <w:tr>
        <w:trPr>
          <w:trHeight w:val="6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«Мини-центр «Шұғыла» при акимате города Кокшетау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