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52f3" w14:textId="8015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15 октября 2007 года №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апреля 2011 года № А-3/114. Зарегистрировано Департаментом юстиции Акмолинской области 13 мая 2011 года № 3391.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«Об охране</w:t>
      </w:r>
      <w:r>
        <w:rPr>
          <w:rFonts w:ascii="Times New Roman"/>
          <w:b w:val="false"/>
          <w:i w:val="false"/>
          <w:color w:val="000000"/>
          <w:sz w:val="28"/>
        </w:rPr>
        <w:t>, воспроизводстве и использовании животного мира»,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рыбохозяйственных водоемов местного значения» от 15 октября 2007 года № А-11/351 (зарегистрировано в Реестре государственной регистрации нормативных правовых актов № 3237, опубликовано 13 ноября 2007 года в газете «Арка ажары», 13 ноября 2007 года в газете «Акмолинская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местного значения, утвержденный указанным постановлением акимата Акмолинской области,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«Ишимская межобластная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бассейновая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рыбного хозяйства»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Казахстан»            А.Танирбергенов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А-3/114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15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N а-11/351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местного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461"/>
        <w:gridCol w:w="2337"/>
      </w:tblGrid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водоема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(гектары)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Кемирколь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 № 1,2,3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Улжыгылган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Бегачевская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Шортанколь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Аксуат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Тасмола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Енбек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«Голубая нива»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Кировская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Дмитрово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«Сухое»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Сабулдин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Касыкколь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Пиявочное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Кенжегалы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Кутус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Таскудук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Каменка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№ 1, 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Итемген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Жарсор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Талкара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 гектар, 15 километров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Большая Сарыоба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Сарыоба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Байдалы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Берсуатское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Кенетайский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Безымянная (Сусановка)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Барлыколь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Мартыновка (Жалтырколь)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Танагуль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Шелкар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Ченкан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Береке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Малый, Средний,Большой Косколь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Белый Камень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Майдан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Анарколь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Жакапколь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Родниковская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Красное озеро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Константиновская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Карасу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Родники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Сарагуль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Буруктальское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Тышканколь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Шоптыколь-2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Кенжыра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Подкова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Актас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Егиндыколь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Константиновская № 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 гектар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14 Лысое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Чинчарка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Колутон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Баксук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Барсен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Богутбай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Сабакты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Ушкудук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Каска-Сиыр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Саяновская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старое русло реки Священная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Тарбак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Ракета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 гектара, 110 километров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отделения № 2 Мариновский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Апсекей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Ждановский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Тузкудук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Жолан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Арлан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Кокпекты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Палестиновский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Сочинское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Бюректал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Аупельдек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Кубиколь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Тезекпай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Колумбай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Тайкеткен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Николаевская (Каламурза)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Верба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Кызылсай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Барлаган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Сельский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 гектар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Иванковский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 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Борли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Кызыл-Мола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озеро Шошкалы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Айнаколь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Жанаталап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Есенбек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Таберколь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Прохороколоколовское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Таубай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Шушкынбай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Балкен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Никольское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Новожуравлевское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Нестера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Новокиевская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Шубарагаш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Карагай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 карьер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 гектара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Флоровский (Озерное)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Караунгур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Алаколь(Сладкое)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Оболинский (Первомайский)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Кояндыколь (Турское)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Зайчанская 1,2,3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Кындык-Карагай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Лобановский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Чистое (Жалтырколь)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Мадениетская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Кенесаринская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Ханское (Балыктыколь)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Шыбындыколь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Веденовская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Камарка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Баринова сопка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Маяколь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Бидаиксая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Потапинский пруд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Пашинский пруд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Искра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Блошинское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Ашиколь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Дорофеевское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Жайнак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Сотниковый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Савинский-1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Айгамак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Аршалы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пруды Дачные 1,2,3,4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Арыкпай 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Романовский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Улькенсор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Кылшакты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 гектар, 65 километров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Узунколь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 № 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Жалманкулак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Самарбай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Назаровская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Куновское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 гектар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Казмакарак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Жалындыколь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Артыкколь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Комсомольское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Орловка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Соленая Балка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дамба 1,2 село Свободное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Кызыл-Су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Щучье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Алматинка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«Фестиваль»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 гектар, 205 километров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Аблайша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Ушмырза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Масакпай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Чимбулакская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Баймен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Тайганколь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Балыкты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Оленты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Коржинколь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Орынбайколь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Кишкентайколь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Камыстыколь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Бахрай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Мантин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Тайбай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Кусак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Каплан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Тлес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Каршин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Конка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Санке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Галымжан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Айдарлы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Жаманадыр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Тлембекколь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озеро Алтайсор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Тасмола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Целинная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Токберли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Тазшокы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Итыбай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Карасокпай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Бошаколь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Кулыстан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Новодолинская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Ошакколь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Кобейтуз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52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 гектар, 3 километра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Кудук–агаш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Енбекшильдерский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41 на реке Карашат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пруды Прогресс № 1, № 2, № 3, № 4, № 5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Тассу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Бакыр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Сага – 1; 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Макпал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Шокай -1; 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Алтайсор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Намазколь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Бирсуат (Восточный)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Семизбай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Кумбыколь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Сауле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Яблоневка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Мамай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Бошеколь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Машдвор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Прудок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Шубейка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Аталык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Безымянная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Берег 1, 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 гектар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Шояндыколь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Жанадалинская № 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Зерноградская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Жанадалинская № 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Фурманова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Валиханова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з.с.Маяк № 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Западненская (Рассвет 1-2)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Карджыколь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километра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Директорская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Машдвор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Двухатка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Пятихатка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Донгулек (Копыто)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Отраднинская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 1,2,3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Саргалдак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Коко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 гектар, 53 километра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Камсакты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Сарыоба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Байжигит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Бесоба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Кайракты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гектар, 43 километра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Карагайчик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Чемулды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Дороговское (Мало-Тюктинское)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Коровье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Даулет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Солдатколь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Семфиропольская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Косколь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Быргыз (Пухальское)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Подлесненская (Байтерек)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Аканская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Ивановка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Кылколь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Шункурколь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Копа-Шабутинское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Мурзакульсор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Жолдыбай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Дачная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Ащисор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Сокыр Огыз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Ортагашинская (Пенсионная)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Арыкбалык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Кошкарбайка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Жаулыбай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 гектар, 15 километров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Садырбай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Уялы–Шалкар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Донская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Жыланды-Шалкар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Ший–Шалкар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Жанибек–Шалкар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Аккырыш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Биртабан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Мортык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Суйким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Жумай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Саумалколь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Зорман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Сабынды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Караегин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Шоптыколь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Жаса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Юрьевича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Карасу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Биртабан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Мортык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Ботыгай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Барлысай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 гектар, 146 километров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Владимирское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Антошкино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Окраинка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Жабай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Жыланды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Максимовское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Зиновьевская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Богословский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Колхозный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озеро Жаксы-Жангызтау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Лесная поляна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Атыжок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Березовское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Максимовский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Городянский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Пиявочное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19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 гектар, 140 километров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Жаналаш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Узунколь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Акпан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Барлыколь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Острый камень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Аскан озек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Зоревка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Антоновский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Байтобет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Енбек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Шнет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реки Саркырама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Козыкош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Мукыр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Карасу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Булак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Братская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Бурташ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Жайнак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Егинды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Белый дом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Миновская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Риммера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Поповская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Заимская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Бортуба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Луговое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Линевое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Аульное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Тастыколь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Тазкудук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Жасыл ел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Агафоновский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Тагаколь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Анищинский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Казборык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Мойыл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Нижняя Шубар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Песочное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Далаколь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49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 гектара, 39 километров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Ключи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Балыхтыколь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Раковского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Ботантай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Карадырское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Елизаветинская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Байапальская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Дальний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Новокубанский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Барышевское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Пригородная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бригады № 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Каражарская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Конкрынская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Дамсинская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плотина опытного хозяйства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Блок фильтрации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Ащылыарынское водохранилище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Новопервомайская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Большая балка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Заимка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Матушкина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Петровское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Взрыв (Ключи)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Октябрьская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Босколь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бригада № 4 (Жанаколь)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Старая Губерня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Зимовка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Колутон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 гектар, 15 километров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Аксу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Карабулакская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Шункырашы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Сопка-305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гектар, 20 километров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493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103225 гектар, 869 километров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