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d41" w14:textId="437b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Акмолинского областного маслихата от 10 декабря 2010 года № 4С-29-2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июня 2011 года № 4С-33-5. Зарегистрировано Департаментом юстиции Акмолинской области 17 июня 2011 года № 3392.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на основании постановлений Правительства Республики Казахстан от 15 марта 2011 года № 257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год» и от 7 апреля 2011 года № 391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постановление Правительства Республики Казахстан от 13 декабря 2010 года № 1350»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2011–2013 годы» от 10 декабря 2010 года № 4С-29-2 (зарегистрировано в реестре государственной регистрации нормативных правовых актов № 3379, опубликовано 15 января 2011 года в газете «Арқа ажары», 15 января 2011 года в газете «Акмолинская правда»)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«93 336 676,8» заменить на цифры «93 675 257,1»;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«8 732 088» заменить на цифры «8 971 979,0»;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«54 068,1» заменить на цифры «147 741,4»;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«2 012» заменить на цифры «2 942,0»;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«84 548 508,7» заменить на цифры «84 552 594,7»;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«95 417 662,9» заменить на цифры «95 435 131,2»;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«583 040,0» заменить на цифры «570 661,0»;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«739 302,0» заменить на цифры «751 681,0»;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«3 390» заменить на цифры «336 881,0»;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«4 390» заменить на цифры «337 881,0»;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«176 742» заменить на цифры «113 152,1»;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областном бюджете на 2011 год предусмотрены целевые текущие трансферты в республиканский бюджет в сумме 349 386,0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4 516,0 тысяч тенге – в связи с передачей функций по проведению государственного технического осмотра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344 870,0 тысяч тенге – в связи с передачей функций по организации деятельности центров обслуживания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«35 012 662,0» заменить на цифры «35 016 748,0»;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«Целевые текущие трансферты» цифры «12 670 337,0» заменить на цифры «12 674 423,0»;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«Управление здравоохранения области» цифры «3 088 189,0» заменить на цифры «3 092 275,0»;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материально-техническое оснащение медицинских организаций здравоохранения на местном уровне 825 246,0» дополнить строкой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4"/>
        <w:gridCol w:w="1846"/>
      </w:tblGrid>
      <w:tr>
        <w:trPr>
          <w:trHeight w:val="1155" w:hRule="atLeast"/>
        </w:trPr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межсекторального и межведомственного взаимодействия по вопросам охраны здоровья граждан на 2011 год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С.Авдеюк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Акмолинской области           М.Такамбаев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10 июня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4С-33-5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13"/>
        <w:gridCol w:w="500"/>
        <w:gridCol w:w="5892"/>
        <w:gridCol w:w="180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93 675 257,1</w:t>
            </w:r>
          </w:p>
        </w:tc>
      </w:tr>
      <w:tr>
        <w:trPr>
          <w:trHeight w:val="4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8 971 979,0</w:t>
            </w:r>
          </w:p>
        </w:tc>
      </w:tr>
      <w:tr>
        <w:trPr>
          <w:trHeight w:val="4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7 910 584,0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7 910 584,0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1 061 395,0</w:t>
            </w:r>
          </w:p>
        </w:tc>
      </w:tr>
      <w:tr>
        <w:trPr>
          <w:trHeight w:val="8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1 061 395,0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147 741,4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41 230,0</w:t>
            </w:r>
          </w:p>
        </w:tc>
      </w:tr>
      <w:tr>
        <w:trPr>
          <w:trHeight w:val="6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21 197,0</w:t>
            </w:r>
          </w:p>
        </w:tc>
      </w:tr>
      <w:tr>
        <w:trPr>
          <w:trHeight w:val="11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12 943,0</w:t>
            </w:r>
          </w:p>
        </w:tc>
      </w:tr>
      <w:tr>
        <w:trPr>
          <w:trHeight w:val="11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7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5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5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9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80 538,8</w:t>
            </w:r>
          </w:p>
        </w:tc>
      </w:tr>
      <w:tr>
        <w:trPr>
          <w:trHeight w:val="26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80 538,8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22 902,6</w:t>
            </w:r>
          </w:p>
        </w:tc>
      </w:tr>
      <w:tr>
        <w:trPr>
          <w:trHeight w:val="5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22 902,6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9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9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84 552 594,7</w:t>
            </w:r>
          </w:p>
        </w:tc>
      </w:tr>
      <w:tr>
        <w:trPr>
          <w:trHeight w:val="8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1 206 129,7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1 206 129,7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83 346 465,0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83 346 465,0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3"/>
        <w:gridCol w:w="543"/>
        <w:gridCol w:w="5704"/>
        <w:gridCol w:w="174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95 435 131,2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762 378,6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71 442,4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56 434,4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472 040,2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305 347,2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14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31 008,0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95 325,0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88 609,0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123 571,0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117 311,0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374 092,8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374 092,8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40 516,8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3 999 944,7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3 678 755,7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3 419 783,8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142 357,4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27 554,7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28 971,0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321 189,0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Акмолинской области за счет целевых трансфертов из республиканского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13 853 365,4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185 880,0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167 573,0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1 045 526,0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858 301,0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187 225,0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8 011 554,8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80 761,0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643 562,0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606 533,0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26 603,0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консультативной помощи населению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3 775 062,0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464 587,0</w:t>
            </w:r>
          </w:p>
        </w:tc>
      </w:tr>
      <w:tr>
        <w:trPr>
          <w:trHeight w:val="22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279 568,0</w:t>
            </w:r>
          </w:p>
        </w:tc>
      </w:tr>
      <w:tr>
        <w:trPr>
          <w:trHeight w:val="14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8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9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215 582,0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114 716,0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18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782 320,8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4 503 943,6</w:t>
            </w:r>
          </w:p>
        </w:tc>
      </w:tr>
      <w:tr>
        <w:trPr>
          <w:trHeight w:val="14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3 680 736,0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823 207,6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14 381 891,8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13 777 739,9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86 026,0</w:t>
            </w:r>
          </w:p>
        </w:tc>
      </w:tr>
      <w:tr>
        <w:trPr>
          <w:trHeight w:val="18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419 148,0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151 542,0</w:t>
            </w:r>
          </w:p>
        </w:tc>
      </w:tr>
      <w:tr>
        <w:trPr>
          <w:trHeight w:val="17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2 848 770,0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5 989 004,0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811 334,0</w:t>
            </w:r>
          </w:p>
        </w:tc>
      </w:tr>
      <w:tr>
        <w:trPr>
          <w:trHeight w:val="25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 среди лиц находящихся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</w:p>
        </w:tc>
      </w:tr>
      <w:tr>
        <w:trPr>
          <w:trHeight w:val="14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652 399,0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в области здравоохранения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78 379,0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150 511,0</w:t>
            </w:r>
          </w:p>
        </w:tc>
      </w:tr>
      <w:tr>
        <w:trPr>
          <w:trHeight w:val="15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426 446,0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1 310 546,0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11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604 151,9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604 151,9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2 848 306,2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1 487 229,2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66 926,7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427 435,8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109 453,0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363 237,5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253 074,2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15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1 352 016,0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1 315 358,0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13 380 468,0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4 663 532,0</w:t>
            </w:r>
          </w:p>
        </w:tc>
      </w:tr>
      <w:tr>
        <w:trPr>
          <w:trHeight w:val="18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9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197 269,0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3 395 000,0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270 561,0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8 716 936,0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6 372 151,0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519 000,0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450 540,0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3 285 953,7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137 923,0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1 017 683,0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926 784,0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968 712,0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203 676,0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339 527,0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427 275,0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28 743,2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30 761,8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649 522,7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316 592,7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198 940,0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14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10 924 059,5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47 494,0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1 642 260,7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477 644,9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605 346,1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Щучинск» за счет целевых трансфертов из республиканского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500 780,7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8 230 903,8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15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555 969,0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2 135 735,3</w:t>
            </w:r>
          </w:p>
        </w:tc>
      </w:tr>
      <w:tr>
        <w:trPr>
          <w:trHeight w:val="11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1 193 939,0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3 631,5</w:t>
            </w:r>
          </w:p>
        </w:tc>
      </w:tr>
      <w:tr>
        <w:trPr>
          <w:trHeight w:val="14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191 390,0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30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животных, 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1 118 485,9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38 101,0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892 918,9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786 855,9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5 586 925,0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5 586 925,0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37 309,0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778 380,0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3 224 636,0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536 300,0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946 315,0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1 558 527,4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113 152,1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113 152,1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32 117,9</w:t>
            </w:r>
          </w:p>
        </w:tc>
      </w:tr>
      <w:tr>
        <w:trPr>
          <w:trHeight w:val="19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32 117,9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692 828,0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74 733,0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402 197,0</w:t>
            </w:r>
          </w:p>
        </w:tc>
      </w:tr>
      <w:tr>
        <w:trPr>
          <w:trHeight w:val="11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83 946,0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242 501,4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242 501,4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20 768 443,5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20 768 443,5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18 911 995,0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1 407 062,5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349 386,0</w:t>
            </w:r>
          </w:p>
        </w:tc>
      </w:tr>
      <w:tr>
        <w:trPr>
          <w:trHeight w:val="3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 угрожающих 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570 661,0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1 322 342,0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7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6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336 881,0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-2 667 416,1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2 667 416,1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4С-33-5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Целевые трансферты из областного бюджета бюджетам районов (городов областного значения)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2"/>
        <w:gridCol w:w="1668"/>
      </w:tblGrid>
      <w:tr>
        <w:trPr>
          <w:trHeight w:val="64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5 352 885,3</w:t>
            </w:r>
          </w:p>
        </w:tc>
      </w:tr>
      <w:tr>
        <w:trPr>
          <w:trHeight w:val="37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3 235 686,7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782 320,8</w:t>
            </w:r>
          </w:p>
        </w:tc>
      </w:tr>
      <w:tr>
        <w:trPr>
          <w:trHeight w:val="36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651 747,0</w:t>
            </w:r>
          </w:p>
        </w:tc>
      </w:tr>
      <w:tr>
        <w:trPr>
          <w:trHeight w:val="36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лыжного спорта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6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11 403,3</w:t>
            </w:r>
          </w:p>
        </w:tc>
      </w:tr>
      <w:tr>
        <w:trPr>
          <w:trHeight w:val="34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108 370,5</w:t>
            </w:r>
          </w:p>
        </w:tc>
      </w:tr>
      <w:tr>
        <w:trPr>
          <w:trHeight w:val="6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47 250,0</w:t>
            </w:r>
          </w:p>
        </w:tc>
      </w:tr>
      <w:tr>
        <w:trPr>
          <w:trHeight w:val="9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28 894,0</w:t>
            </w:r>
          </w:p>
        </w:tc>
      </w:tr>
      <w:tr>
        <w:trPr>
          <w:trHeight w:val="12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36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786 855,9</w:t>
            </w:r>
          </w:p>
        </w:tc>
      </w:tr>
      <w:tr>
        <w:trPr>
          <w:trHeight w:val="40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786 855,9</w:t>
            </w:r>
          </w:p>
        </w:tc>
      </w:tr>
      <w:tr>
        <w:trPr>
          <w:trHeight w:val="3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36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37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519 000,0</w:t>
            </w:r>
          </w:p>
        </w:tc>
      </w:tr>
      <w:tr>
        <w:trPr>
          <w:trHeight w:val="40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 Кокшетау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</w:p>
        </w:tc>
      </w:tr>
      <w:tr>
        <w:trPr>
          <w:trHeight w:val="40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систем водоснабжения и водоотведения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6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стабильной работы теплоснабжающих предприятий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206 000,0</w:t>
            </w:r>
          </w:p>
        </w:tc>
      </w:tr>
      <w:tr>
        <w:trPr>
          <w:trHeight w:val="34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81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60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946 315,0</w:t>
            </w:r>
          </w:p>
        </w:tc>
      </w:tr>
      <w:tr>
        <w:trPr>
          <w:trHeight w:val="84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946 315,0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2 117 198,6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1 530 529,6</w:t>
            </w:r>
          </w:p>
        </w:tc>
      </w:tr>
      <w:tr>
        <w:trPr>
          <w:trHeight w:val="48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823 207,6</w:t>
            </w:r>
          </w:p>
        </w:tc>
      </w:tr>
      <w:tr>
        <w:trPr>
          <w:trHeight w:val="48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270 561,0</w:t>
            </w:r>
          </w:p>
        </w:tc>
      </w:tr>
      <w:tr>
        <w:trPr>
          <w:trHeight w:val="48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спорта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133 990,0</w:t>
            </w:r>
          </w:p>
        </w:tc>
      </w:tr>
      <w:tr>
        <w:trPr>
          <w:trHeight w:val="48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коммунального рынка в городе Кокшетау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73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197 269,0</w:t>
            </w:r>
          </w:p>
        </w:tc>
      </w:tr>
      <w:tr>
        <w:trPr>
          <w:trHeight w:val="73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60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37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36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450 540,0</w:t>
            </w:r>
          </w:p>
        </w:tc>
      </w:tr>
      <w:tr>
        <w:trPr>
          <w:trHeight w:val="30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150 390,0</w:t>
            </w:r>
          </w:p>
        </w:tc>
      </w:tr>
      <w:tr>
        <w:trPr>
          <w:trHeight w:val="3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300 150,0</w:t>
            </w:r>
          </w:p>
        </w:tc>
      </w:tr>
      <w:tr>
        <w:trPr>
          <w:trHeight w:val="37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915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автоматизированной информационно-графической системы государственного градостроительного кадастра города Кокшетау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