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b298" w14:textId="0edb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средств массовой информации,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августа 2011 года № А-7/292. Зарегистрировано Департаментом юстиции Акмолинской области 12 сентября 2011 года № 3402. Утратило силу - постановлением акимата Акмолинской области от 5 марта 2012 года № А-3/98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Акмолинской области от 05.03.2012 </w:t>
      </w:r>
      <w:r>
        <w:rPr>
          <w:rFonts w:ascii="Times New Roman"/>
          <w:b w:val="false"/>
          <w:i w:val="false"/>
          <w:color w:val="000000"/>
          <w:sz w:val="28"/>
        </w:rPr>
        <w:t>№ А-3/98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средств массовой информации, распространяемых на территории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С.Дьяченко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А-7/292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средств массовой информации,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области»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«Учет иностранных средств массовой информации, распространяемых на территории области»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иностранное средство массовой информации — иностранное периодическое печатное издание (газета, журнал, альманах, бюллетень, приложения к ним), имеющее постоянное название и текущий номер; иностранная теле-, радио-, видео-, кинохроникальная программа (совокупность периодических аудиовизуальных сообщений и передач) (далее – иностранное СМИ);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«Управление внутренней политики Акмолинской области».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средствах массовой информации»,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«Об утверждении Правил учета иностранных средств массовой информации, распространяемых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об учете иностранных средств массовой информации, распространяемых на территории области (далее - справка) или мотивированный отказ в его выдаче на бумажном носителе.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Центре, адрес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 уполномоченном органе по адресу: 020000, город Кокшетау, улица Сатпаева 1б, по телефону: 25-72-19. График работы: с 9-00 часов до 18-00 часов, обед с 13-00 до 14-00 часов ежедневно.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государственной услуги с момента предъявления необходимых документов указанных в пункте 14 настоящего Регламента составляют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в очереди при получении документов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составляют 15 календарных дней с момента отправки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в очереди при получении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всех необходимых документов, предусмотренных в пункте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неполной или недостоверной информации в документах, предусмотренных пунктом 14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материалах иностранного СМИ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решения суда в отношении потребителя,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решения суда в отношении продукции иностранного СМИ о наложении запрета на ее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напрямую, подготавливает мотивированный отказ или оформляет справку,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 составляет один сотрудник.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уполномоченным органом всех необходимых документов, указанных в пункте 14 настоящего Регламента, служит регистрация документов с указанием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Центр,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котором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органа, в который подается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потребителя (индивидуальный предприниматель или юридическое лицо), его организационно-правовая форма, наименование (для юридических лиц), фамилия, имя и отчество (для физических лиц), место нахождения (место жительство);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 (языки) распространяемого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тематическая направленность распространяемого иностранного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распространяемых экземпляров периодического печатного издания, объем ретрансляции передач иностранных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потребителя - копия документа, подтверждающего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юридического лица (филиала или представительства) - потребителя - копия свидетельства о государственной (учетной) регистрации юридического лица (филиала или 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документа, удостоверяющего личность лица, подающего документы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области»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3367"/>
        <w:gridCol w:w="2812"/>
        <w:gridCol w:w="2514"/>
      </w:tblGrid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Фараби,44 «г»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район,город Атбасар, улица Валиханова, 11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42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Сыздыкова,2 «а»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РГУ «Центр обслуживания населения Акмолинской области» - Республиканское государственное учреждение «Центр обслуживания населения Акмолинской»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области»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на учет иностранные средства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распространяемые___________________________________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(Статус распространителя (индивидуальный предприниматель или юридическое лицо), его организационно-правовая форма, наименование (фамилия, имя и отчество))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директора_________________________________________________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691"/>
        <w:gridCol w:w="2348"/>
        <w:gridCol w:w="2413"/>
        <w:gridCol w:w="2477"/>
        <w:gridCol w:w="2543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перечень наименований распространяемых иностранных СМИ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СМИ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распростра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 иностранных СМИ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 экземпляров периодичес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печатного издания, объем ретранс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ляции передач иностранных СМИ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       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3051"/>
        <w:gridCol w:w="2820"/>
        <w:gridCol w:w="26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документа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3103"/>
        <w:gridCol w:w="2832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91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 определение структурного подразделения для исполнения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 определение структурного 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исполнения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7"/>
        <w:gridCol w:w="4461"/>
        <w:gridCol w:w="3532"/>
      </w:tblGrid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справки или мотивированного отказа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либо справки руководству уполномоченного органа на подписание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календарных дней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7"/>
        <w:gridCol w:w="4461"/>
        <w:gridCol w:w="3532"/>
      </w:tblGrid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потребителю или передача в Центр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мотивированного отказа потребителю или передаче в Центр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3694"/>
        <w:gridCol w:w="3207"/>
        <w:gridCol w:w="2976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потребителей, регистрация, направление заявления руководству уполномоченного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структурного подразделения, наложение резолюции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справки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справки и передача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 в Центре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3694"/>
        <w:gridCol w:w="3207"/>
        <w:gridCol w:w="2976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потребителей, регистрация, направление заявления руководству уполномоченного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 подразделения, наложение резолюции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отказа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 и передача в Центр или выдача потребителю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отказа потребителю в Центре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