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ff34" w14:textId="ea0f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13 июля 2011 года № А-6/268 "Об утверждении государственного образовательного заказа на 2011-2012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ноября 2011 года № А-10/412. Зарегистрировано Департаментом юстиции Акмолинской области 8 декабря 2011 года № 3412.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государственного образовательного заказа на 2011-2012 учебный год» от 13 июля 2011 года № А-6/268 (зарегистрировано в Реестре государственной регистрации нормативных правовых актов № 3397, опубликовано 20 августа 2011 года в газетах «Арка ажары» и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2011-2012 учебный год на подготовку специалистов с техническим и профессиональным образованием,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«ГУ «Профессиональный лицей № 8»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- кассир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«50» заменить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«ГУ «Профессиональный лицей № 17»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0508052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«50» заменить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«100» заменить цифрами «75»;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«ГУ «Профессиональный лицей № 18»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72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«ГУ «Профессиональный лицей № 19» управления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72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72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0508032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«ГККП «Политехнический колледж, города Кокшетау» при управлении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5"/>
        <w:gridCol w:w="3537"/>
        <w:gridCol w:w="1635"/>
        <w:gridCol w:w="3212"/>
        <w:gridCol w:w="662"/>
        <w:gridCol w:w="360"/>
        <w:gridCol w:w="835"/>
        <w:gridCol w:w="512"/>
        <w:gridCol w:w="512"/>
      </w:tblGrid>
      <w:tr>
        <w:trPr>
          <w:trHeight w:val="720" w:hRule="atLeast"/>
        </w:trPr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промышленности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автоматов и полуавтоматов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контрольно-измерительным приборам и автоматике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3525"/>
        <w:gridCol w:w="1629"/>
        <w:gridCol w:w="3202"/>
        <w:gridCol w:w="682"/>
        <w:gridCol w:w="358"/>
        <w:gridCol w:w="833"/>
        <w:gridCol w:w="359"/>
        <w:gridCol w:w="683"/>
      </w:tblGrid>
      <w:tr>
        <w:trPr>
          <w:trHeight w:val="72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и автоматика в промышленности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автоматов и полуавтоматов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контрольно-измерительным приборам и автоматике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72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72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3154"/>
        <w:gridCol w:w="1725"/>
        <w:gridCol w:w="2331"/>
        <w:gridCol w:w="902"/>
        <w:gridCol w:w="902"/>
        <w:gridCol w:w="902"/>
        <w:gridCol w:w="491"/>
        <w:gridCol w:w="708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«ГККП «Педагогический колледж имени Ж.Мусина (с казахским языком обучения), город Кокшетау» при управлении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2806"/>
        <w:gridCol w:w="1811"/>
        <w:gridCol w:w="2959"/>
        <w:gridCol w:w="901"/>
        <w:gridCol w:w="707"/>
        <w:gridCol w:w="902"/>
        <w:gridCol w:w="490"/>
        <w:gridCol w:w="600"/>
      </w:tblGrid>
      <w:tr>
        <w:trPr>
          <w:trHeight w:val="72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цифры «25» заменить цифрами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901"/>
        <w:gridCol w:w="706"/>
        <w:gridCol w:w="706"/>
        <w:gridCol w:w="49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3154"/>
        <w:gridCol w:w="1725"/>
        <w:gridCol w:w="2331"/>
        <w:gridCol w:w="902"/>
        <w:gridCol w:w="902"/>
        <w:gridCol w:w="902"/>
        <w:gridCol w:w="707"/>
        <w:gridCol w:w="492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разделе «ГККП «Педагогический колледж, город Щучинск» при управлении образования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802"/>
        <w:gridCol w:w="1808"/>
        <w:gridCol w:w="2716"/>
        <w:gridCol w:w="727"/>
        <w:gridCol w:w="705"/>
        <w:gridCol w:w="900"/>
        <w:gridCol w:w="490"/>
        <w:gridCol w:w="1031"/>
      </w:tblGrid>
      <w:tr>
        <w:trPr>
          <w:trHeight w:val="72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основной школы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цифры «25» заменить цифрами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«ГККП «Кокшетауский медицинский колледж» при управлении здравоохранения Акмолинской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2543"/>
        <w:gridCol w:w="900"/>
        <w:gridCol w:w="706"/>
        <w:gridCol w:w="901"/>
        <w:gridCol w:w="490"/>
        <w:gridCol w:w="707"/>
      </w:tblGrid>
      <w:tr>
        <w:trPr>
          <w:trHeight w:val="72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врача-лаборанта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«25» заменить цифрами «15»;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143"/>
        <w:gridCol w:w="1719"/>
        <w:gridCol w:w="2540"/>
        <w:gridCol w:w="899"/>
        <w:gridCol w:w="705"/>
        <w:gridCol w:w="705"/>
        <w:gridCol w:w="705"/>
        <w:gridCol w:w="705"/>
      </w:tblGrid>
      <w:tr>
        <w:trPr>
          <w:trHeight w:val="72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143"/>
        <w:gridCol w:w="1719"/>
        <w:gridCol w:w="2540"/>
        <w:gridCol w:w="899"/>
        <w:gridCol w:w="705"/>
        <w:gridCol w:w="705"/>
        <w:gridCol w:w="705"/>
        <w:gridCol w:w="705"/>
      </w:tblGrid>
      <w:tr>
        <w:trPr>
          <w:trHeight w:val="72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 эпидемиолог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143"/>
        <w:gridCol w:w="1719"/>
        <w:gridCol w:w="2540"/>
        <w:gridCol w:w="899"/>
        <w:gridCol w:w="705"/>
        <w:gridCol w:w="705"/>
        <w:gridCol w:w="705"/>
        <w:gridCol w:w="705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3143"/>
        <w:gridCol w:w="1719"/>
        <w:gridCol w:w="2540"/>
        <w:gridCol w:w="899"/>
        <w:gridCol w:w="705"/>
        <w:gridCol w:w="705"/>
        <w:gridCol w:w="705"/>
        <w:gridCol w:w="705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1311"/>
        <w:gridCol w:w="1116"/>
        <w:gridCol w:w="900"/>
        <w:gridCol w:w="1117"/>
        <w:gridCol w:w="901"/>
        <w:gridCol w:w="902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3149"/>
        <w:gridCol w:w="1722"/>
        <w:gridCol w:w="1311"/>
        <w:gridCol w:w="1116"/>
        <w:gridCol w:w="900"/>
        <w:gridCol w:w="1117"/>
        <w:gridCol w:w="901"/>
        <w:gridCol w:w="902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1 сентября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