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a9f5" w14:textId="70ba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22 декабря 2010 года № С-42/16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4 февраля 2011 года № С-43/5. Зарегистрировано Управлением юстиции города Кокшетау Акмолинской области 14 февраля 2011 года № 1-1-137.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2011-2013 годы» от 22 декабря 2010 года № С-42/16 (зарегистрировано в Реестре государственной регистрации нормативных правовых актов за № 1-1-136, опубликовано 20 января 2011 года в газете «Көкшетау» и 20 января 2011 года в газете «Степной 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«12 501 135» заменить цифрами «12 862 195»;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«100 000» заменить цифрами «105 000»;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«-311 261» заменить цифрами «-677 321»;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«311 261» заменить цифрами «677 321»;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«90 000» заменить цифрами «121 000»;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Кокшетауского городского маслихата «О городском бюджете на 2011 - 2013 годы» от 22 декабря 2010 года № С-42/16 (зарегистрировано в Реестре государственной регистрации нормативных правовых актов за № 1-1-136, опубликовано 20 января 2011 года в газете «Көкшетау» и 20 января 2011 года в газете «Степной маяк»),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Кокшетауского городского маслихата «О городском бюджете на 2011 - 2013 годы» от 22 декабря 2010 года № С-42/16 (зарегистрировано в Реестре государственной регистрации нормативных правовых актов за № 1-1-136, опубликовано 20 января 2011 года в газете «Көкшетау» и 20 января 2011 года в газете «Степной маяк»),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Кокшетау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43 -ей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53"/>
        <w:gridCol w:w="8033"/>
        <w:gridCol w:w="23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12147126,0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4937831,0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669854,0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356531,0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220169,0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1562387,0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1419295,0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32063,0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6217126,0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6217126,0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6217126,0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13"/>
        <w:gridCol w:w="8013"/>
        <w:gridCol w:w="237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12862195,0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3383611,0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3194555,0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347957,0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302144,0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60068,0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4803918,0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1086693,0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65360,0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3102287,0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2889901,0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596569,0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375787,0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223950,0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56632,0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877240,0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877240,0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877240,0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1010681,0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1005824,0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1005824,0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-142748,0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-677321,0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677321,0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478572,0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167311,0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366060,0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718608,8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366060,0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352548,8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13"/>
        <w:gridCol w:w="7973"/>
        <w:gridCol w:w="24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тыс.тенге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пос.Станционный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93"/>
        <w:gridCol w:w="8093"/>
        <w:gridCol w:w="243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93043,0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89828,0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