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556f" w14:textId="1585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25 февраля 2011 года № А-2/386. Зарегистрировано Управлением юстиции города Кокшетау Акмолинской области 2 марта 2011 года № 1-1-138. Утратило силу постановлением акимата города Кокшетау Акмолинской области от 18 сентября 2017 года № А-9/3497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Кокшетау Акмолинской области от 18.09.2017 </w:t>
      </w:r>
      <w:r>
        <w:rPr>
          <w:rFonts w:ascii="Times New Roman"/>
          <w:b w:val="false"/>
          <w:i w:val="false"/>
          <w:color w:val="ff0000"/>
          <w:sz w:val="28"/>
        </w:rPr>
        <w:t>№ А-9/3497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4, 6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согласованию с Кокшетауской городской территориальной избирательной комиссией определить места для размещения агитационных печатных материалов для всех кандидатов,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кандидатам на договорной основе помещения для встреч кандидатов с избирателями,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от 29 июня 2007 года № А-6/693 "Об определении мест для размещения агитационных материалов в городе Кокшетау" (зарегистрированное в реестре государственных нормативных правовых актов № 1-1-63 от 11 июля 2007 года, опубликованное от 12 июля 2007 года в газетах "Кокшетау" и "Степной Маяк" № 28).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Кокшетау Мусралимову А.Е.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 момента государственной регистрации в Управлении юстиции города Кокшетау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М.Батырханов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Кокшетауской городской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 С.Р.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А-2/386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города Кокшетау Акмолинской области от 08.12.2015 </w:t>
      </w:r>
      <w:r>
        <w:rPr>
          <w:rFonts w:ascii="Times New Roman"/>
          <w:b w:val="false"/>
          <w:i w:val="false"/>
          <w:color w:val="ff0000"/>
          <w:sz w:val="28"/>
        </w:rPr>
        <w:t>№ А-12/2081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4"/>
        <w:gridCol w:w="1945"/>
        <w:gridCol w:w="6159"/>
        <w:gridCol w:w="22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тумбы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"Юбилейный", 39, район магазина "Бакалея"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Горького, 60, район остановки "Швейная фабрика"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Ауэзова, 173, район остановки "Рынок"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село Красный Яр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22, район магазина "Темирлан"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село Красный Яр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Симферопольская, 1, район магазина "Наурыз"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поселок Станционный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Юбилейная, 18, район магазина "Синегорье"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"Васильковский", 34, район магазина "Сырымбет"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191, район магазина "Достык"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Сулейменова, 2 А, район рынка "Жибек жолы"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Осипенко, 1, район торгово-развлекательного центра "РИО"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Рахимбека Сабатаева, 1, район остановки "Акмолинская областная больница"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Станиславского, 35, район средней школы № 14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124, район Дворца культуры "Истоки"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Буденного, 83, район остановки "Спорткомплекс Бурабай"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 Куанышева, 170, район остановки "Сельскохозяйственный институт"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А-2/386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города Кокшетау Акмолинской области от 08.12.2015 </w:t>
      </w:r>
      <w:r>
        <w:rPr>
          <w:rFonts w:ascii="Times New Roman"/>
          <w:b w:val="false"/>
          <w:i w:val="false"/>
          <w:color w:val="ff0000"/>
          <w:sz w:val="28"/>
        </w:rPr>
        <w:t>№ А-12/2081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997"/>
        <w:gridCol w:w="10029"/>
      </w:tblGrid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 предоставляемые кандидатам на договорной основе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Сулейменова, 10, актовый зал государственного коммунального казенного предприятия Дворец культуры "Достар" при отделе культуры и развития языков города Кокшетау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Горького, актовый зал коммунального государственного учреждения "Қоғамдық келісім" при аппарате акима Акмолинской области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Акана серэ, 90, зрительный зал государственного коммунального казенного предприятия Дворец культуры "Кокшетау" при Управлении культуры Акмолинской области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Ауэзова, 216, зрительный зал государственного коммунального казенного предприятия "Областной казахский музыкально-драматический театр имени Шахмета Хусаинова" при управлении культуры Акмолинской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