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988e" w14:textId="66f9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Кокшетауского городского маслихата от 22 декабря 2010 года № С-42/16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 сентября 2011 года № С-49/5. Зарегистрировано Управлением юстиции города Кокшетау Акмолинской области 15 сентября 2011 года № 1-1-153. Утратило силу в связи с истечением срока применения - (письмо Кокшетауского городского маслихата Акмолинской области от 30 апреля 2013 года № 06-02/109а)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30.04.2013 № 06-02/109а).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2011-2013 годы» от 22 декабря 2010 года № С-42/16 (зарегистрировано в Реестре государственной регистрации нормативных правовых актов за № 1-1-136, опубликовано 20 января 2011 года в газете «Көкшетау» и 20 января 2011 года в газете «Степной маяк»)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1,2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13 450 150,8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6 018 221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189 497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802 672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6 439 760,8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14 537 436,6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Учесть, что в затратах городского бюджета предусмотрены целевые трансферты в областной бюджет на компенсацию потерь областного бюджета, в связи с упразднением ревизионной комиссии городского маслихата в сумме 546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городском бюджете на 2011 год предусмотрены целевые текущие трансферты за счет средств областного бюджета на социальное обеспечение населения в сумме 7 936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7 636 тысяч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 тысяч тенге – на оплату за учебу в колледжах студентам из малообеспеченных семей Акмолинской области и многодетных семей сельской местности Акмолинской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Учесть, что в городском бюджете на 2011 год предусмотрены целевые трансферты за счет средств республиканского бюджета в сумме 4 365 481,2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4 058,5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2 237,5 тысячи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1 821 тысяча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4 361 422,7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2 615 289 тысяч тенге – на реконструкцию системы объектов водоснабжения и водоотведения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105 791 тысяча тенге – на реконструкцию инженерных сетей водоснабжения и канализации в селе Красный Яр (1 этап);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168 821 тысяча тенге - на реконструкцию инженерных сетей водоснабжения и канализации в селе Красный Яр (2 этап);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446 595,7 тысяч тенге –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142 886 тысяч тенге – на реконструкцию электрических сетей в микрорайоне Жайляу,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877 240 тысяч тенге – на строительство новой чаши золоотвала;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4 800 тысяч тенге – на строительство и (или) приобретение жилья государственного коммунального жилищного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городском бюджете на 2011 год предусмотрены целевые трансферты за счет средств областного бюджета в сумме 1 541 725,6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1 210 533,7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230 000 тысяч тенге – на благоустройство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849 386,7 тысяч тенге – на ремонт автомобильных дорог и разработку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4 000 тысяч тенге – на разработку проекта детальной планировки;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89 011 тысяч тенге – на обеспечение стабильной работы теплоснабжающего предприятия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38 136 тысяч тенге – на организацию сохранения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331 191,9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65 360 тысяч тенге – на разработку проектно-сметной документации, проведение государственной экспертизы, строительство 45- ти квартирного жилого дома для молодых специалистов, работников бюджетной сферы (проект Жас - Отау);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61 462,9 тысяч тенге – на строительство коммунального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75 969 тысяч тенге – на создание Автоматизированной информационно-графической системы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тысяч тенге – на увеличение уставного капитала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8 000 тысяч тенге – на приобретение жилья для отдельных категории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20 400 тысяч тенге – на пристройку тамбуров к двухквартирным жилым домам по программе «Нурлы –Кош» в селе Красный Яр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49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М.Журын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Кокшетау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А.Омарова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С-49/5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С-42/16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2"/>
        <w:gridCol w:w="573"/>
        <w:gridCol w:w="7109"/>
        <w:gridCol w:w="21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13450150,8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6018221,0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415491,0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415491,0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2283059,0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2283059,0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728854,0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381531,0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254169,0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2379227,0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2236135,0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78253,0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27950,0</w:t>
            </w:r>
          </w:p>
        </w:tc>
      </w:tr>
      <w:tr>
        <w:trPr>
          <w:trHeight w:val="14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211590,0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3492,0</w:t>
            </w:r>
          </w:p>
        </w:tc>
      </w:tr>
      <w:tr>
        <w:trPr>
          <w:trHeight w:val="19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150661,0</w:t>
            </w:r>
          </w:p>
        </w:tc>
      </w:tr>
      <w:tr>
        <w:trPr>
          <w:trHeight w:val="22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150661,0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802672,0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397067,0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397067,0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405605,0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405455,0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6439760,8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6439760,8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6439760,8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46"/>
        <w:gridCol w:w="610"/>
        <w:gridCol w:w="7046"/>
        <w:gridCol w:w="223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14537436,6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200321,0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14916,0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14546,0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83109,0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82609,7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499,3</w:t>
            </w:r>
          </w:p>
        </w:tc>
      </w:tr>
      <w:tr>
        <w:trPr>
          <w:trHeight w:val="8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18449,0</w:t>
            </w:r>
          </w:p>
        </w:tc>
      </w:tr>
      <w:tr>
        <w:trPr>
          <w:trHeight w:val="11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18229,0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64717,0</w:t>
            </w:r>
          </w:p>
        </w:tc>
      </w:tr>
      <w:tr>
        <w:trPr>
          <w:trHeight w:val="15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42011,0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11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17330,0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8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19130,0</w:t>
            </w:r>
          </w:p>
        </w:tc>
      </w:tr>
      <w:tr>
        <w:trPr>
          <w:trHeight w:val="15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18420,5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480590,0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480590,0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473222,0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36569,3</w:t>
            </w:r>
          </w:p>
        </w:tc>
      </w:tr>
      <w:tr>
        <w:trPr>
          <w:trHeight w:val="12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36569,3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36569,3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4336163,2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370504,0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339509,0</w:t>
            </w:r>
          </w:p>
        </w:tc>
      </w:tr>
      <w:tr>
        <w:trPr>
          <w:trHeight w:val="11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30995,0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3513745,2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3286059,2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227686,0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99844,0</w:t>
            </w:r>
          </w:p>
        </w:tc>
      </w:tr>
      <w:tr>
        <w:trPr>
          <w:trHeight w:val="8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</w:p>
        </w:tc>
      </w:tr>
      <w:tr>
        <w:trPr>
          <w:trHeight w:val="9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12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27714,0</w:t>
            </w:r>
          </w:p>
        </w:tc>
      </w:tr>
      <w:tr>
        <w:trPr>
          <w:trHeight w:val="8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12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42336,0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322212,0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322212,0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386828,0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341015,0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46065,0</w:t>
            </w:r>
          </w:p>
        </w:tc>
      </w:tr>
      <w:tr>
        <w:trPr>
          <w:trHeight w:val="16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44640,0</w:t>
            </w:r>
          </w:p>
        </w:tc>
      </w:tr>
      <w:tr>
        <w:trPr>
          <w:trHeight w:val="9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77040,0</w:t>
            </w:r>
          </w:p>
        </w:tc>
      </w:tr>
      <w:tr>
        <w:trPr>
          <w:trHeight w:val="8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24213,0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58640,0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</w:p>
        </w:tc>
      </w:tr>
      <w:tr>
        <w:trPr>
          <w:trHeight w:val="18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41508,0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13899,0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45813,0</w:t>
            </w:r>
          </w:p>
        </w:tc>
      </w:tr>
      <w:tr>
        <w:trPr>
          <w:trHeight w:val="15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44209,0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5629521,0</w:t>
            </w:r>
          </w:p>
        </w:tc>
      </w:tr>
      <w:tr>
        <w:trPr>
          <w:trHeight w:val="11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48136,0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38136,0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1522221,4</w:t>
            </w:r>
          </w:p>
        </w:tc>
      </w:tr>
      <w:tr>
        <w:trPr>
          <w:trHeight w:val="8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105971,3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584662,9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831587,2</w:t>
            </w:r>
          </w:p>
        </w:tc>
      </w:tr>
      <w:tr>
        <w:trPr>
          <w:trHeight w:val="12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12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3362291,9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223137,7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3139154,2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13806,0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2549,0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3458,0</w:t>
            </w:r>
          </w:p>
        </w:tc>
      </w:tr>
      <w:tr>
        <w:trPr>
          <w:trHeight w:val="11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654065,7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34774,0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190521,0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427164,7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247494,0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90397,0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90397,0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11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58332,0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55911,0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11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27057,0</w:t>
            </w:r>
          </w:p>
        </w:tc>
      </w:tr>
      <w:tr>
        <w:trPr>
          <w:trHeight w:val="11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18353,0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8515,0</w:t>
            </w:r>
          </w:p>
        </w:tc>
      </w:tr>
      <w:tr>
        <w:trPr>
          <w:trHeight w:val="11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11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28616,1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12287,6</w:t>
            </w:r>
          </w:p>
        </w:tc>
      </w:tr>
      <w:tr>
        <w:trPr>
          <w:trHeight w:val="11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1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2008,6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14091,0</w:t>
            </w:r>
          </w:p>
        </w:tc>
      </w:tr>
      <w:tr>
        <w:trPr>
          <w:trHeight w:val="11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2237,5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2237,5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213864,0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118604,0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118138,0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95260,0</w:t>
            </w:r>
          </w:p>
        </w:tc>
      </w:tr>
      <w:tr>
        <w:trPr>
          <w:trHeight w:val="11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75969,0</w:t>
            </w:r>
          </w:p>
        </w:tc>
      </w:tr>
      <w:tr>
        <w:trPr>
          <w:trHeight w:val="8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875632,7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5330,0</w:t>
            </w:r>
          </w:p>
        </w:tc>
      </w:tr>
      <w:tr>
        <w:trPr>
          <w:trHeight w:val="12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5330,0</w:t>
            </w:r>
          </w:p>
        </w:tc>
      </w:tr>
      <w:tr>
        <w:trPr>
          <w:trHeight w:val="11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870302,7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870302,7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171425,0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10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131000,0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131000,0</w:t>
            </w:r>
          </w:p>
        </w:tc>
      </w:tr>
      <w:tr>
        <w:trPr>
          <w:trHeight w:val="11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</w:p>
        </w:tc>
      </w:tr>
      <w:tr>
        <w:trPr>
          <w:trHeight w:val="15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30148,0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965448,3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965448,3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915339,0</w:t>
            </w:r>
          </w:p>
        </w:tc>
      </w:tr>
      <w:tr>
        <w:trPr>
          <w:trHeight w:val="15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-136516,0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кредиты;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11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11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8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-1066769,8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