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9324" w14:textId="4ce9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Кокшетауского городского маслихата от 22 декабря 2010 года № С-42/16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3 октября 2011 года № С-50/5. Зарегистрировано Управлением юстиции города Кокшетау Акмолинской области 4 октября 2011 года № 1-1-154. Утратило силу в связи с истечением срока применения - (письмо Кокшетауского городского маслихата Акмолинской области от 30 апреля 2013 года № 06-02/109а)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30.04.2013 № 06-02/109а).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2011-2013 годы»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С-42/16 (зарегистрировано в Реестре государственной регистрации нормативных правовых актов за № 1-1-136, опубликовано 20 января 2011 года в газете «Көкшетау» и 20 января 2011 года в газете «Степной маяк»)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1,2,4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13 963 580,4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6 660 736,6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–54 411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808 672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6 439 760,8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14 893 778,2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273 088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273 088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Утвердить резерв местного исполнительного органа города на 2011 год в сумме 144 447,4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Учесть, что в затратах городского бюджета предусмотрены выплаты вознаграждений по займам в сумме 20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50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М.Журын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О.Титова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А.Омарова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С-50/5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С-42/16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09"/>
        <w:gridCol w:w="590"/>
        <w:gridCol w:w="8571"/>
        <w:gridCol w:w="264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13963580,4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6660736,6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403600,0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403600,0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2493104,0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2493104,0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823047,0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460166,0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438261,0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88558,0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274169,0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2744533,6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2601471,6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36889,0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81773,0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24400,0</w:t>
            </w:r>
          </w:p>
        </w:tc>
      </w:tr>
      <w:tr>
        <w:trPr>
          <w:trHeight w:val="16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196452,0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196452,0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54411,0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10477,0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8492,0</w:t>
            </w:r>
          </w:p>
        </w:tc>
      </w:tr>
      <w:tr>
        <w:trPr>
          <w:trHeight w:val="16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37161,0</w:t>
            </w:r>
          </w:p>
        </w:tc>
      </w:tr>
      <w:tr>
        <w:trPr>
          <w:trHeight w:val="24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37161,0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808672,0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403067,0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403067,0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405605,0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405455,0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405455,0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6439760,8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6439760,8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6439760,8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73"/>
        <w:gridCol w:w="591"/>
        <w:gridCol w:w="8583"/>
        <w:gridCol w:w="264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14893778,2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200241,5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14916,0</w:t>
            </w:r>
          </w:p>
        </w:tc>
      </w:tr>
      <w:tr>
        <w:trPr>
          <w:trHeight w:val="8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14546,0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84993,0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84493,7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499,3</w:t>
            </w:r>
          </w:p>
        </w:tc>
      </w:tr>
      <w:tr>
        <w:trPr>
          <w:trHeight w:val="9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18449,0</w:t>
            </w:r>
          </w:p>
        </w:tc>
      </w:tr>
      <w:tr>
        <w:trPr>
          <w:trHeight w:val="12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9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62753,5</w:t>
            </w:r>
          </w:p>
        </w:tc>
      </w:tr>
      <w:tr>
        <w:trPr>
          <w:trHeight w:val="16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41703,4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2513,7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17330,0</w:t>
            </w:r>
          </w:p>
        </w:tc>
      </w:tr>
      <w:tr>
        <w:trPr>
          <w:trHeight w:val="11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291,4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19130,0</w:t>
            </w:r>
          </w:p>
        </w:tc>
      </w:tr>
      <w:tr>
        <w:trPr>
          <w:trHeight w:val="12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18425,9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686,1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580590,0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580590,0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8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573222,0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37399,3</w:t>
            </w:r>
          </w:p>
        </w:tc>
      </w:tr>
      <w:tr>
        <w:trPr>
          <w:trHeight w:val="11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37399,3</w:t>
            </w:r>
          </w:p>
        </w:tc>
      </w:tr>
      <w:tr>
        <w:trPr>
          <w:trHeight w:val="7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37399,3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4403843,2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389882,0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358887,0</w:t>
            </w:r>
          </w:p>
        </w:tc>
      </w:tr>
      <w:tr>
        <w:trPr>
          <w:trHeight w:val="11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30995,0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3554047,2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3288681,2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265366,0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9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99844,0</w:t>
            </w:r>
          </w:p>
        </w:tc>
      </w:tr>
      <w:tr>
        <w:trPr>
          <w:trHeight w:val="10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</w:p>
        </w:tc>
      </w:tr>
      <w:tr>
        <w:trPr>
          <w:trHeight w:val="10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13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27714,0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</w:tr>
      <w:tr>
        <w:trPr>
          <w:trHeight w:val="14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42336,0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330212,0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330212,0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386552,0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335311,0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41936,0</w:t>
            </w:r>
          </w:p>
        </w:tc>
      </w:tr>
      <w:tr>
        <w:trPr>
          <w:trHeight w:val="14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20697,0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37595,0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77040,0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24213,0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58640,0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11879,0</w:t>
            </w:r>
          </w:p>
        </w:tc>
      </w:tr>
      <w:tr>
        <w:trPr>
          <w:trHeight w:val="19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42765,0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51241,0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51241,0</w:t>
            </w:r>
          </w:p>
        </w:tc>
      </w:tr>
      <w:tr>
        <w:trPr>
          <w:trHeight w:val="12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44209,0</w:t>
            </w:r>
          </w:p>
        </w:tc>
      </w:tr>
      <w:tr>
        <w:trPr>
          <w:trHeight w:val="8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5742361,2</w:t>
            </w:r>
          </w:p>
        </w:tc>
      </w:tr>
      <w:tr>
        <w:trPr>
          <w:trHeight w:val="12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46016,0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41016,0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1527861,4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105971,3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584302,9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837587,2</w:t>
            </w:r>
          </w:p>
        </w:tc>
      </w:tr>
      <w:tr>
        <w:trPr>
          <w:trHeight w:val="11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19980,0</w:t>
            </w:r>
          </w:p>
        </w:tc>
      </w:tr>
      <w:tr>
        <w:trPr>
          <w:trHeight w:val="12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районов (городов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3425638,1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237010,9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3188627,2</w:t>
            </w:r>
          </w:p>
        </w:tc>
      </w:tr>
      <w:tr>
        <w:trPr>
          <w:trHeight w:val="8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2549,0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3711,0</w:t>
            </w:r>
          </w:p>
        </w:tc>
      </w:tr>
      <w:tr>
        <w:trPr>
          <w:trHeight w:val="10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699037,7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34774,0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206921,0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455554,7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299089,0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22288,0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133232,7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133232,7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10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61574,0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59153,0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17743,0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</w:p>
        </w:tc>
      </w:tr>
      <w:tr>
        <w:trPr>
          <w:trHeight w:val="9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30990,3</w:t>
            </w:r>
          </w:p>
        </w:tc>
      </w:tr>
      <w:tr>
        <w:trPr>
          <w:trHeight w:val="17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22250,9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207,4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4208,0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7783,0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7583,0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11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28605,1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12276,6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2489,0</w:t>
            </w:r>
          </w:p>
        </w:tc>
      </w:tr>
      <w:tr>
        <w:trPr>
          <w:trHeight w:val="8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2008,6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14091,0</w:t>
            </w:r>
          </w:p>
        </w:tc>
      </w:tr>
      <w:tr>
        <w:trPr>
          <w:trHeight w:val="11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2237,5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2237,5</w:t>
            </w:r>
          </w:p>
        </w:tc>
      </w:tr>
      <w:tr>
        <w:trPr>
          <w:trHeight w:val="7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212315,3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116821,0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116408,0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95494,3</w:t>
            </w:r>
          </w:p>
        </w:tc>
      </w:tr>
      <w:tr>
        <w:trPr>
          <w:trHeight w:val="9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12530,3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75969,0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883132,7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5330,0</w:t>
            </w:r>
          </w:p>
        </w:tc>
      </w:tr>
      <w:tr>
        <w:trPr>
          <w:trHeight w:val="12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5330,0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877802,7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876302,7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189216,6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10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144447,4</w:t>
            </w:r>
          </w:p>
        </w:tc>
      </w:tr>
      <w:tr>
        <w:trPr>
          <w:trHeight w:val="8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144447,4</w:t>
            </w:r>
          </w:p>
        </w:tc>
      </w:tr>
      <w:tr>
        <w:trPr>
          <w:trHeight w:val="11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35283,2</w:t>
            </w:r>
          </w:p>
        </w:tc>
      </w:tr>
      <w:tr>
        <w:trPr>
          <w:trHeight w:val="14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34339,7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9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965448,3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965448,3</w:t>
            </w:r>
          </w:p>
        </w:tc>
      </w:tr>
      <w:tr>
        <w:trPr>
          <w:trHeight w:val="8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49563,3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915339,0</w:t>
            </w:r>
          </w:p>
        </w:tc>
      </w:tr>
      <w:tr>
        <w:trPr>
          <w:trHeight w:val="16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1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-136516,0</w:t>
            </w:r>
          </w:p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кредиты;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12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9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11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активами: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273088,0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273088,0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273088,0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273088,0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273088,0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-1066769,8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1066769,8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С-50/5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С-42/16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32"/>
        <w:gridCol w:w="689"/>
        <w:gridCol w:w="8458"/>
        <w:gridCol w:w="267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48961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11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7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</w:t>
            </w:r>
          </w:p>
        </w:tc>
      </w:tr>
      <w:tr>
        <w:trPr>
          <w:trHeight w:val="11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10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9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11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