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c426f" w14:textId="9dc42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в январе-марте 2012 года приписки граждан мужского пола, которым в год приписки исполняется семнадцать лет к призывному участку государственного учреждения "Управление по делам обороны города Кокшетау"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Кокшетау Акмолинской области от 4 ноября 2011 года № 29. Зарегистрировано Управлением юстиции города Кокшетау Акмолинской области 7 декабря 2011 года № 1-1-159. Утратило силу в связи с истечением срока применения - (письмо акима города Кокшетау Акмолинской области от 19 марта 2013 года № 01-33-282)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акима города Кокшетау Акмолинской области от 19.03.2013 № 01-33-282).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«О воинской обязанности и воинской службе», «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ведения воинского учета военнообязанных и призывников в Республике Казахстан»,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2006 года № 371, аким города Кокшетау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в январе-марте 2012 года приписку граждан мужского пола, которым в год приписки исполняется семнадцать лет к призывному участку государственного учреждения "Управление по делам обороны города Кокшетау".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города Кокшетау Естенова Ж.Т.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области, вводится в действие с 1 января 2012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М. Батырханов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«Управление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города Кокшетау»                   Балгожинов С.К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