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09bf" w14:textId="ea90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23 декабря 2010 года № 4С-36/2 "О бюджете города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15 июля 2011 года № 4С-42/2. Зарегистрировано Управлением юстиции города Степногорска Акмолинской области 21 июля 2011 года № 1-2-145. Прекращено действие по истечении срока, на который решение было принято (письмо Степногорского городского маслихата Акмолинской области от 5 марта 2013 года № 05-03ш/52)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Степногорского городского маслихата Акмолинской области от 05.03.2013 № 05-03ш/52).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2011-2013 годы» от 23 декабря 2010 года № 4С-36/2 (зарегистрировано в Реестре государственной регистрации нормативных правовых актов № 1-2-137, опубликовано в газетах «Степногорск ақшамы» и «Вечерний Степногорск» 13 января 2011 года, 20 января 2011 года, 27 января 2011 года, 3 февраля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2011-2013 годы согласно приложениям 1, 2,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- 6 245 843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2 046 800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4 069 143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- 6 314 097,8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- 68 254,8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68 254,8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Н.Лощинская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Исполняющая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                        Г.Садвокасова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4С-42/2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2011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421"/>
        <w:gridCol w:w="464"/>
        <w:gridCol w:w="6230"/>
        <w:gridCol w:w="161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6245843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2046800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136861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136861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1115134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1115134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439825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307250</w:t>
            </w:r>
          </w:p>
        </w:tc>
      </w:tr>
      <w:tr>
        <w:trPr>
          <w:trHeight w:val="51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0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64900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52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3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136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61656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4069143</w:t>
            </w:r>
          </w:p>
        </w:tc>
      </w:tr>
      <w:tr>
        <w:trPr>
          <w:trHeight w:val="5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4069143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4069143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560"/>
        <w:gridCol w:w="561"/>
        <w:gridCol w:w="5492"/>
        <w:gridCol w:w="156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6 314 097,8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149 741,2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121 747,2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14 902,4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62 334,8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61 406,3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928,5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20 300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1 931 722,2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300 964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300 964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283 138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1 323 775,2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1 322 277,2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1 223 488,2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98 789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280 788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61 571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25 855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219 217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219 217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174 623,4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148 820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148 820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20 435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1 381,7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25 803,6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25 803,6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25 403,6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3 727 264,4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148 337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3 448 779,4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3 380 779,4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3 379 099,4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108 826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104 691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167 025,1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93 939,6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93 939,6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93 939,6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50 545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33 457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18 362,5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6 601,6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8 318,9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7 240,9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16 835,5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7 338,5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7 338,5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7 338,5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13 499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98 399,8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7 722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90 677,8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13 776,8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13 776,8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74 093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-68 254,8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68 254,8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68 254,8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4С-42/2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51"/>
        <w:gridCol w:w="555"/>
        <w:gridCol w:w="555"/>
        <w:gridCol w:w="5441"/>
        <w:gridCol w:w="15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4068525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3998525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3709019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3380779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3380779,4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3379099,4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4С-42/2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12"/>
        <w:gridCol w:w="932"/>
        <w:gridCol w:w="889"/>
        <w:gridCol w:w="955"/>
        <w:gridCol w:w="887"/>
        <w:gridCol w:w="910"/>
        <w:gridCol w:w="911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Заводской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Шанто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Бесто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