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a723" w14:textId="f87a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8 декабря 2011 года № 4С-46/2. Зарегистрировано Управлением юстиции города Степногорска Акмолинской области 26 декабря 2011 года № 1-2-151. Прекращено действие по истечении срока, на который решение было принято (письмо Степногорского городского маслихата Акмолинской области от 5 марта 2013 года № 05-03ш/52)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Степногорского городского маслихата Акмолинской области от 05.03.2013 № 05-03ш/52).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7 778 853,1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2 432 656,7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24 369,3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5 318 887,1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7 978 619,2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357 766,1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Степногорского городского маслихата Акмолинской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5С-11/2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города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пений, санкций, взысканий,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специалистам организаций образования, культуры,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2012 год предусмотрены целевые трансферты в сумме - 4 945 705 тысяч тенге,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2012 год предусмотрена субвенция в сумме - 105 654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2012 год предусмотрены кредиты на проведение ремонта общего имущества кондоминиум в сумме - 150 000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2012 год в сумме 8 100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Степногорского городского маслихата Акмолинской области от 27.03.2012 </w:t>
      </w:r>
      <w:r>
        <w:rPr>
          <w:rFonts w:ascii="Times New Roman"/>
          <w:b w:val="false"/>
          <w:i w:val="false"/>
          <w:color w:val="000000"/>
          <w:sz w:val="28"/>
        </w:rPr>
        <w:t>№ 5С-3/2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развития бюджета города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бюджета города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расходы по содержанию поселка, аула (села), аульного (сельского) округа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Ж.Камелиденов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Ш.Тулегенова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города на 2012-2014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4С-46/2  </w:t>
      </w:r>
    </w:p>
    <w:bookmarkEnd w:id="1"/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Степногорского городского маслихата Акмолинской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№ 5С-11/2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414"/>
        <w:gridCol w:w="266"/>
        <w:gridCol w:w="9005"/>
        <w:gridCol w:w="3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7778853,1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2432656,7</w:t>
            </w:r>
          </w:p>
        </w:tc>
      </w:tr>
      <w:tr>
        <w:trPr>
          <w:trHeight w:val="30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150090,2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150090,2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1452851,5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1452851,5</w:t>
            </w:r>
          </w:p>
        </w:tc>
      </w:tr>
      <w:tr>
        <w:trPr>
          <w:trHeight w:val="3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360128</w:t>
            </w:r>
          </w:p>
        </w:tc>
      </w:tr>
      <w:tr>
        <w:trPr>
          <w:trHeight w:val="31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242928</w:t>
            </w:r>
          </w:p>
        </w:tc>
      </w:tr>
      <w:tr>
        <w:trPr>
          <w:trHeight w:val="28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6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457185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419600</w:t>
            </w:r>
          </w:p>
        </w:tc>
      </w:tr>
      <w:tr>
        <w:trPr>
          <w:trHeight w:val="9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</w:t>
            </w:r>
          </w:p>
        </w:tc>
      </w:tr>
      <w:tr>
        <w:trPr>
          <w:trHeight w:val="28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28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24369,3</w:t>
            </w:r>
          </w:p>
        </w:tc>
      </w:tr>
      <w:tr>
        <w:trPr>
          <w:trHeight w:val="34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16069,3</w:t>
            </w:r>
          </w:p>
        </w:tc>
      </w:tr>
      <w:tr>
        <w:trPr>
          <w:trHeight w:val="52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2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133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4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60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1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6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5318887,1</w:t>
            </w:r>
          </w:p>
        </w:tc>
      </w:tr>
      <w:tr>
        <w:trPr>
          <w:trHeight w:val="5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5318887,1</w:t>
            </w:r>
          </w:p>
        </w:tc>
      </w:tr>
      <w:tr>
        <w:trPr>
          <w:trHeight w:val="34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5318887,1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8621"/>
        <w:gridCol w:w="291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7978619,2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165224,6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65504,2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51802,7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51502,7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31225,7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7096,8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2143490,2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2032,3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1990847,2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1402946,9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116799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323638,2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18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24445,3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18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организация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150610,7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150610,7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168508,6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168508,6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30309,8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22213,1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1274,7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12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4718168,7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2649,9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88078,9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28859,9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4607139,8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9307,5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4580304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12072,2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201548,8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169143,1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23744,7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7466,7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5575,9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9624,1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20602,1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7734,4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12753,7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219436,4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213441,4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213441,4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281058,1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264311,1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11319,1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-357766,1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города на 2012-2014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4С-46/2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Степногорского городского маслихата Акмолинской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№ 5С-11/2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5"/>
        <w:gridCol w:w="7209"/>
        <w:gridCol w:w="2896"/>
      </w:tblGrid>
      <w:tr>
        <w:trPr>
          <w:trHeight w:val="21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центра занятости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молодежную практику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 и повышение квалификации частично занятых наемных работников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3149,6</w:t>
            </w:r>
          </w:p>
        </w:tc>
      </w:tr>
      <w:tr>
        <w:trPr>
          <w:trHeight w:val="1185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24445,3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 оставшихся без попечения родителей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37478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Автономная организация образования "Назарбаев Интеллектуальные школы"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74280,5</w:t>
            </w:r>
          </w:p>
        </w:tc>
      </w:tr>
      <w:tr>
        <w:trPr>
          <w:trHeight w:val="129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2 очереди: водовод к поселку Алтынтау и поселку Кварцитка, кольцевые сети по поселку Алтынтау)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300968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магистрального водовода водохранилище Селетинское – города Степногорск и насосной станции 1-го подъема 2 очередь город Степногорск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2176101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1 очереди: реконструкция водовода поселков Аксу, Заводской: разводящие сети загрейдерной части поселка Заводской)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промышленной зоны города Степногорска Акмолинской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1015447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города Степногорска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682046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 - сметной документации по строительству и реконструкции дорог города Степногорска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по реконструкции детского сада на 280 мест в городе Степногорск и привязку проекта повторного применения на строительтсво детского сада в поселке Бестобе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1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81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 - сметной документации 1-ой очереди капитального ремонта центральных улиц города Степногорск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города Степногорска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автомобильных дорог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141125,4</w:t>
            </w:r>
          </w:p>
        </w:tc>
      </w:tr>
      <w:tr>
        <w:trPr>
          <w:trHeight w:val="39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2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5213233,1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города на 2012-2014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4С-46/2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614"/>
        <w:gridCol w:w="494"/>
        <w:gridCol w:w="9058"/>
        <w:gridCol w:w="240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2775834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2643044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160050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1434555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1434555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560533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434313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107500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474750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426380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23170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0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44590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13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15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91"/>
        <w:gridCol w:w="671"/>
        <w:gridCol w:w="8711"/>
        <w:gridCol w:w="241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2775834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51390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30139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1945825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1943325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1431055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318418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164497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164497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</w:t>
            </w:r>
          </w:p>
        </w:tc>
      </w:tr>
      <w:tr>
        <w:trPr>
          <w:trHeight w:val="10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2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185996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204682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172281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</w:p>
        </w:tc>
      </w:tr>
      <w:tr>
        <w:trPr>
          <w:trHeight w:val="10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33852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города на 2012-2014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4С-46/2  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бюджета города за счет целевых трансфертов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Степногорского городского маслихата Акмолинской области от 28.09.2012 </w:t>
      </w:r>
      <w:r>
        <w:rPr>
          <w:rFonts w:ascii="Times New Roman"/>
          <w:b w:val="false"/>
          <w:i w:val="false"/>
          <w:color w:val="ff0000"/>
          <w:sz w:val="28"/>
        </w:rPr>
        <w:t>№ 5С-9/2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7448"/>
        <w:gridCol w:w="2619"/>
      </w:tblGrid>
      <w:tr>
        <w:trPr>
          <w:trHeight w:val="51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центра занятости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молодежную практику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 и повышение квалификации частично занятых наемных работников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3149,6</w:t>
            </w:r>
          </w:p>
        </w:tc>
      </w:tr>
      <w:tr>
        <w:trPr>
          <w:trHeight w:val="1185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24445,3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 оставшихся без попечения родителей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21348,3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37478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Автономная организация образования "Назарбаев Интеллектуальные школы"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74280,5</w:t>
            </w:r>
          </w:p>
        </w:tc>
      </w:tr>
      <w:tr>
        <w:trPr>
          <w:trHeight w:val="132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2 очереди: водовод к поселку Алтынтау и поселку Кварцитка, кольцевые сети по поселку Алтынтау)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300968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магистрального водовода водохранилище Селетинское – города Степногорск и насосной станции 1-го подъема 2 очередь город Степногорск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2176101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1 очереди: реконструкция водовода поселков Аксу, Заводской: разводящие сети загрейдерной части поселка Заводской)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промышленной зоны города Степногорска Акмолинской области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1015447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города Степногорска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682046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 - сметной документации по строительству и реконструкции дорог города Степногорска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по реконструкции детского сада на 280 мест в городе Степногорск и привязку проекта повторного применения на строительтсво детского сада в поселке Бестобе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81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81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 - сметной документации 1-ой очереди капитального ремонта центральных улиц города Степногорск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города Степногорска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автомобильных дорог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</w:p>
        </w:tc>
      </w:tr>
      <w:tr>
        <w:trPr>
          <w:trHeight w:val="73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2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государственного органа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5270593,2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города на 2012-2014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4С-46/2  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Степногорского городского маслихата Акмолинской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№ 5С-11/2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534"/>
        <w:gridCol w:w="644"/>
        <w:gridCol w:w="8428"/>
        <w:gridCol w:w="293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4757900,5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4757900,5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150610,7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150610,7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150610,7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4607189,8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4607139,8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9307,5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4580304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12072,2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города на 2012-2014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4С-46/2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бюджета города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878"/>
        <w:gridCol w:w="878"/>
        <w:gridCol w:w="1053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города на 2012-2014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4С-46/2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Степногорского городского маслихата Акмолинской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№ 5С-11/2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2705"/>
        <w:gridCol w:w="1831"/>
        <w:gridCol w:w="1459"/>
        <w:gridCol w:w="1752"/>
        <w:gridCol w:w="1596"/>
        <w:gridCol w:w="1899"/>
        <w:gridCol w:w="1371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9843,5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51802,7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2032,3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5949,9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12511,1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24483,4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10143,5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