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ac78" w14:textId="314a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15 марта 2011 года № А-3/88. Зарегистрировано Управлением юстиции Аккольского района Акмолинской области 30 марта 2011 года № 1-3-154. Утратило силу в связи с истечением срока применения - (письмо акимата Аккольского района Акмолинской области от 5 ноября 2014 года № 3-8-1/И-1033)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Аккольского района Акмолинской области от 05.11.2014 № 3-8-1/И-1033).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службе», Указом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постановлением Правительства Республики Казахстан от 11 марта 2011 года № 250 «О реализации Указа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на призывном участке государственного учреждения «Отдел по делам обороны Аккольского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 в апреле-июне и октябре-декабре 2011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Нурмагамбетов К.Т.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«Аккольская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Жунусов Б.Г.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Назаров Р.С.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Аккольского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А-3/88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493"/>
        <w:gridCol w:w="6213"/>
      </w:tblGrid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13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Кельден Толегенович Нурмагамбетов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по делам обороны Аккольского района Акмолинской области», председатель комиссии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17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Сексенов Биржан Кадырович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Аккольского района Департамента внутренних дел Акмолинской области Министерства внутренних дел Республики Казахстан»,</w:t>
            </w:r>
          </w:p>
        </w:tc>
      </w:tr>
      <w:tr>
        <w:trPr>
          <w:trHeight w:val="12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Гернер Александр Иванович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набора военнослужащих по контракту и призыва «Отдел по делам обороны Аккольского района Акмолинской области»</w:t>
            </w:r>
          </w:p>
        </w:tc>
      </w:tr>
      <w:tr>
        <w:trPr>
          <w:trHeight w:val="17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Такисов Сайлау Сагандыкович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вопросам  гражданской обороны и чрезвычайных ситуаций юридического отдела государственного учреждения «Аппарат акима Аккольского района»</w:t>
            </w:r>
          </w:p>
        </w:tc>
      </w:tr>
      <w:tr>
        <w:trPr>
          <w:trHeight w:val="17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Лещинская Ада Касымовна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терапевт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 предприятия «Аккольская центральная районная больница» при управлении здравоохранения  Акмолинской, председатель медицинской комиссии</w:t>
            </w:r>
          </w:p>
        </w:tc>
      </w:tr>
      <w:tr>
        <w:trPr>
          <w:trHeight w:val="21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Абдуллаева Джамиля Керимовна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 коммунального казенного предприятия «Аккольская центральная районная больница» при управлении здравоохранения Акмолинской области, секретарь комиссии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Аккольского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А-3/88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 в апреле-июне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5787"/>
        <w:gridCol w:w="2366"/>
      </w:tblGrid>
      <w:tr>
        <w:trPr>
          <w:trHeight w:val="3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аул (сел) и аульных (сельских) округов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Акколь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1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Урюпинский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Наумовский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Жалгызкарагайский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Кырыккудук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36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813"/>
        <w:gridCol w:w="813"/>
        <w:gridCol w:w="813"/>
        <w:gridCol w:w="814"/>
        <w:gridCol w:w="814"/>
        <w:gridCol w:w="815"/>
      </w:tblGrid>
      <w:tr>
        <w:trPr>
          <w:trHeight w:val="375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и количество призывников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Аккольского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А-3/88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 в октябре-декабре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6757"/>
        <w:gridCol w:w="2478"/>
      </w:tblGrid>
      <w:tr>
        <w:trPr>
          <w:trHeight w:val="3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аул (сел) и аульных (сельских) округов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Акколь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Урюпинский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Наумовский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Жалгызкарагайский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Кырыккудук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86"/>
        <w:gridCol w:w="586"/>
        <w:gridCol w:w="586"/>
        <w:gridCol w:w="586"/>
        <w:gridCol w:w="586"/>
        <w:gridCol w:w="587"/>
        <w:gridCol w:w="587"/>
        <w:gridCol w:w="587"/>
        <w:gridCol w:w="587"/>
        <w:gridCol w:w="587"/>
        <w:gridCol w:w="711"/>
        <w:gridCol w:w="711"/>
        <w:gridCol w:w="712"/>
        <w:gridCol w:w="712"/>
        <w:gridCol w:w="747"/>
        <w:gridCol w:w="658"/>
        <w:gridCol w:w="658"/>
        <w:gridCol w:w="658"/>
      </w:tblGrid>
      <w:tr>
        <w:trPr>
          <w:trHeight w:val="375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и количество призывников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