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9148" w14:textId="4ec9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21 февраля 2011 года № А-53. Зарегистрировано Управлением юстиции Аршалынского района Акмолинской области 28 февраля 2011 года № 1-4-182.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Аршалынского района Акмолинской области от 05.06.2012 № А-233.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Аршалынской районной территориальной избирательной комиссией места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Аршалынской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Н.Олейник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А-53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252"/>
      </w:tblGrid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 улица Ташенова, 22, стенд у здания государственного коммунального казенного предприятия «Аршалынский районный Дом культуры» акимата Аршалынского района</w:t>
            </w:r>
          </w:p>
        </w:tc>
      </w:tr>
      <w:tr>
        <w:trPr>
          <w:trHeight w:val="10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 улица Ташенова, 47а, стенд у здания государственного коммунального казенного предприятия «Аршалынский районный Дом культуры» акимата Аршалынского района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Анар, улица Астана, 36, стенд у здания государственного учреждения «Общеобразовательная Анарская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Арнасай, улица Желтоксан, 26, стенд у здания государственного учреждения «Вячеславская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Акбулак, улица Набережная, 68, стенд у здания государственного учреждения «Центральная средняя школа с.Мичурино»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Берсуат, улица Женис, 29, стенд у здания государственного учреждения «Берсуатская средняя школа им. Бляла Тналина»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Булаксай, улица Абая, 11, стенд у здания государственного учреждения «Нововладимировская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Волгодоновка, улица Центральная, 5, стенд у здания государственного учреждения «Общеобразовательная Волгодоновская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Жибек жолы, улица Казыбек би, 44, стенд у здания государственного учреждения «Новоалександровская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Ижевское, улица Садовая, 26, стенд у здания государственного учреждения «Ижевская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Константиновка, улица Центральная, 41, стенд у здания государственного учреждения «Константиновская средняя школа»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улица Абая, 13, стенд у здания государственного учреждения «Михайловская средняя школа»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Турген, улица Жастар, 15, стенд у здания государственного учреждения «Тургеневская средняя школа»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Сараба, улица Толе би, 18, стенд у здания государственного учреждения «Сарыобинская общеобразовательная средняя школа»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Аршалынского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А-53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230"/>
      </w:tblGrid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 улица Ташенова, 22, актовый зал государственного коммунального казенного предприятия «Аршалынский районный Дом культуры» акимата Аршалынского района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Анар, улица Ташенова, 18,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Арнасай, улица Мира, 2, актовый зал сельского клуба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Акбулак, улица Набережная, 68, актовый зал государственного учреждения «Центральная средняя школа с. Мичурино»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Берсуат, улица Бейбитшилик, 9,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Булаксай, улица Окжетпес, 6,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Волгодоновка, улица Центральная, 3,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Жибек жолы, улица Казыбек би, 44, актовый зал государственного учреждения «Новоалександровская средняя школа»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Ижевское, улица Садовая, 13,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Константиновка, улица Центральная, 52,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улица Абая, 15,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Турген, улица Женис, 21,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Сараба, улица Абая, 23, актовый зал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