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4d7" w14:textId="8472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21 декабря 2010 года № 34/2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7 апреля 2011 года № 37/1. Зарегистрировано Управлением юстиции Аршалынского района Акмолинской области 14 апреля 2011 года № 1-4-190. Утратило силу - решением Аршалынского районного маслихата Акмолинской области от 29 июня 2012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Аршалынского районного маслихата Акмолинской области от 29.06.2012 № 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2011–2013 годы» от 21 декабря 2010 года № 34/2 (зарегистрировано в Реестре государственной регистрации нормативных правовых актов № 1-4-180, опубликовано 20 января 2011 года в районной газете «Вперед», 21 января 2011 года в районной газете «Аршалы айнасы»)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«1 968 208» заменить на цифры «1 985 441»;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«1 508 208» заменить на цифры «1 525 441»;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«2 023 807» заменить на цифры «2 266 566,4»;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«22 433» заменить на цифры «27 775»;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«24 035» заменить на цифры «29 377»;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«- 78 032» заменить на цифры «- 308 900,4»;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«78 032» заменить на цифры «308 900,4»;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«55 599» заменить на цифры «286 467,4»;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«169 186» заменить на цифры «186 419»;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«157 819» заменить на цифры «166 036»;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«48 271» заменить на цифры «56 488»;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«17 085 тысяч тенге — 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родителей;»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«8 217 тысяч тенге - на увеличение размера доплаты за квалификационную категорию,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«11 367» заменить на цифры «20 383»;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«7 254» заменить на цифры «8 139»;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«7 254 тысячи тенге - на проведение противоэпизоотических мероприятий»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«850 тысяч тенге – на частичное субсидирование заработной 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«845 тысяч тенге – на предоставление субсидий на проезд»;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«6 436 тысяч тенге - на создание центров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«45 352,4» заменить на цифры «286 467,4»;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«10-3. Учесть, что в районном бюджете на 2011 год предусмотрено разрешение на использование неиспользованных (недоиспользованных) в истекшем финансовом году сумм целевых трансфертов на развитие выделенных из республиканского бюджета с соблюдением их целевого назначения за счет остатков бюджетных средств на начало финансового года,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222 151,2 тысяч тенге - на сумму неоплаченной части зарегистрированных обязательств на строительство средней школы на 600 ученических мест с государственным языком обучения по улице Степной в ауле Жибек жолы аульного округа Жибек жолы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3 223,5 тысячи тенге - на сумму неоплаченной части зарегистрированных обязательств по разработке проектно сметной документации по объекту «Реконструкция водопроводных сетей поселка Аршалы Аршалынского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5 342 тысячи тенге – на выдачу бюджетных кредитов для реализации мер социальной поддержки специалистов социальной сферы сельских населенных пунктов, в связи с пролонгацией кредитного договора от 26 апреля 2010 года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151,7 тысяч тенге – на оплату финансовых услуг по зачислению бюджетных кредитов для реализации мер социальной поддержки специалистов социальной сферы сельских населенных пунктов, в связи с пролонгацией кредитного договора от 26 апреля 2010 года № 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2011-2013 годы» от 21 декабря 2010 года № 34/2 (зарегистрировано в Реестре государственной регистрации нормативных правовых актов № 1-4-180, опубликовано 20 января 2011 года в районной газете «Вперед», 21 января 2011 года в районной газете «Аршалы Айнасы»)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Аршалынского района»              Е.Андрух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37/1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28"/>
        <w:gridCol w:w="846"/>
        <w:gridCol w:w="5172"/>
        <w:gridCol w:w="166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1985441,0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собственности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1525441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1525441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09"/>
        <w:gridCol w:w="780"/>
        <w:gridCol w:w="780"/>
        <w:gridCol w:w="4746"/>
        <w:gridCol w:w="165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2266566,4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190225,8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174556,8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58366,8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41066,8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1508966,2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111859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111859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103642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квалифицированную категорию учителям школ и воспитателям дошкольных организаций образования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993735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993735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403372,2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362699,2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362699,2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145006,1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онной инфраструктуры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94193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49677,4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35284,4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187778,7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4264,7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-308 900,4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308 900,4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