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e77b" w14:textId="227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21 декабря 2010 года № 34/2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ноября 2011 года № 42/1. Зарегистрировано Управлением юстиции Аршалынского района Акмолинской области 22 ноября 2011 года № 1-4-194. Утратило силу - решением Аршалынского района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Аршалынского района Акмолинской области от 29.06.2012 № 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2011–2013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1 974 907,6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15 827,4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60 462,6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1 467 527,6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2 246 552,6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27 775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- 307 120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307 120 тысяч тенге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2011 год из республиканского бюджета предусмотрены целевые трансферты в сумме 76 827,9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2011 год предусмотрены целевые трансферты из республиканского бюджета на образование в сумме 86 843,3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48 124,9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24078 тысяч тенге –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10443 тысячи тенге — на ежемесячные выплаты денежных средств опекунам (попечителям) на содержание ребенка-сироты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на строительство и реконструкцию объектов образования в сумме 38 718,4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38 718,4 тысячи тенге - строительство школы на 600 ученических мест с государственным языком обучения по улице Степной в ауле Жибек Жолы аульного округа Жибек Жолы Аршалынского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2011 год предусмотрены целевые трансферты в сумме 80 940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12 355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4300 тысяч тенге -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тысяч тенге —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68 585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68 585 тысяч тенге - на реконструкцию водопроводных сетей поселка Аршалы»;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2011 год предусмотрены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24 035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погашение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1 602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 возврат в республиканский бюджет бюджетных кредитов выданных в 2010 году для реализации мер социальной поддержки специалистам в сумме 1 780,4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пункта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на 2011 год предусмотрены целевые трансферты из областного бюджета в сумме 338 245,3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216 669,3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359,1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1060 тысяч тенге —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91 268,7 тысяч тенге - на капитальный ремонт водопроводных сетей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49 106,8 тысяч тенге - на капитальный ремонт детского сада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26 022,7 тысяч тенге - на капитальный ремонт школы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22 033 тысячи тенге - на капитальный ремонт Вячеславской средней школы в ауле Арнасай;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разработку и корректировку генеральных планов и проектов детальной планировки аула Жалтырколь,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1 950 тысяч тенге - на ремонт автомобильных дорог и разработку проектно-сметной документации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- на ремонт автомобильных дорог и разработку проектно-сметной документации села Жалтырколь;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 тысяч тенге - на ремонт автомобильных дорог и разработку проектно-сметной документации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разработку проектно-сметной документации и проведение государственной экспертизы по проекту «Капитальный ремонт детского сада в селе Ижевское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16 454 тысячи тенге - на содержание школы на 600 мест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по администраторам бюджетных программ определяется постановлением акимата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2011-2013 годы» от 21 декабря 2010 года № 34/2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41/2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545"/>
        <w:gridCol w:w="7373"/>
        <w:gridCol w:w="207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1974907,6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431090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259022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215830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15827,4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60462,6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60462,6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58262,6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14"/>
        <w:gridCol w:w="579"/>
        <w:gridCol w:w="557"/>
        <w:gridCol w:w="6799"/>
        <w:gridCol w:w="212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2246552,6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196449,5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180511,5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62748,8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45575,8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103170,7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100482,7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судебная,уголовно-исполнительная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1461777,5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121269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121269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1015489,3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1015489,3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983980,3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325019,2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33149,1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4748,1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291870,1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291870,1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52911,1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10676,6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42234,5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7387,1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3655,4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2943,6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147213,5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93373,7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51035,8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33914,1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33914,1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112188,7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189791,7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22042,7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4451,7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-307 120,0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и поселка Аршалы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557"/>
        <w:gridCol w:w="584"/>
        <w:gridCol w:w="453"/>
        <w:gridCol w:w="6334"/>
        <w:gridCol w:w="216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558"/>
        <w:gridCol w:w="585"/>
        <w:gridCol w:w="542"/>
        <w:gridCol w:w="6281"/>
        <w:gridCol w:w="2170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556"/>
        <w:gridCol w:w="561"/>
        <w:gridCol w:w="561"/>
        <w:gridCol w:w="6257"/>
        <w:gridCol w:w="2161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4"/>
        <w:gridCol w:w="550"/>
        <w:gridCol w:w="550"/>
        <w:gridCol w:w="6952"/>
        <w:gridCol w:w="213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1"/>
        <w:gridCol w:w="553"/>
        <w:gridCol w:w="553"/>
        <w:gridCol w:w="449"/>
        <w:gridCol w:w="6375"/>
        <w:gridCol w:w="2150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44"/>
        <w:gridCol w:w="544"/>
        <w:gridCol w:w="6850"/>
        <w:gridCol w:w="213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29"/>
        <w:gridCol w:w="555"/>
        <w:gridCol w:w="555"/>
        <w:gridCol w:w="539"/>
        <w:gridCol w:w="6269"/>
        <w:gridCol w:w="2202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74"/>
        <w:gridCol w:w="577"/>
        <w:gridCol w:w="577"/>
        <w:gridCol w:w="265"/>
        <w:gridCol w:w="6591"/>
        <w:gridCol w:w="229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80"/>
        <w:gridCol w:w="553"/>
        <w:gridCol w:w="553"/>
        <w:gridCol w:w="449"/>
        <w:gridCol w:w="6245"/>
        <w:gridCol w:w="2171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39"/>
        <w:gridCol w:w="556"/>
        <w:gridCol w:w="561"/>
        <w:gridCol w:w="474"/>
        <w:gridCol w:w="6235"/>
        <w:gridCol w:w="220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5"/>
        <w:gridCol w:w="627"/>
        <w:gridCol w:w="583"/>
        <w:gridCol w:w="561"/>
        <w:gridCol w:w="6101"/>
        <w:gridCol w:w="2160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76"/>
        <w:gridCol w:w="586"/>
        <w:gridCol w:w="631"/>
        <w:gridCol w:w="542"/>
        <w:gridCol w:w="6159"/>
        <w:gridCol w:w="2174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95"/>
        <w:gridCol w:w="555"/>
        <w:gridCol w:w="626"/>
        <w:gridCol w:w="516"/>
        <w:gridCol w:w="6157"/>
        <w:gridCol w:w="2135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691,7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501,7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