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3e20" w14:textId="16c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лет,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28 ноября 2011 года № 7. Зарегистрировано Управлением юстиции Аршалынского района Акмолинской области 30 декабря 2011 года № 1-4-195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Аршалынского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Аршалынского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Аршалынского района Акшинеева Б.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Нуркеев Р.С.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