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e339" w14:textId="a9de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13 декабря 2011 года № 43/2. Зарегистрировано Управлением юстиции Аршалынского района Акмолинской области 9 января 2012 года № 1-4-196.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2950470,9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517200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410997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066750,8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-166616,9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166616,9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предусмотрены объемы субвенции, передаваемой из областного бюджета в сумме 1 063 279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из республиканского бюджета предусмотрены целевые трансферты в сумме 814444,8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401494,8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34006 тысяч тенге -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12766 тысяч тенге -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12687,8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6 443 тысячи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8 505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14900 тысяч тенге -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3 621 тысяча тенге – для оказания содействия экономическому развитию регионов и системы расселения населения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средний ремонт автомобильных дорог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 тысяч тенге – на повышение оплаты труда учителям, прошедшим повышение квалификации по учебным программам АОО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412950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114 602 тысячи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289 148 тысяч тенге - на реконструкцию водопроводных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9 200 тысяч тенге – на строительство уличного освещения в селе Ижевское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на 2012 год предусмотрены целевые трансферты из областного бюджета в сумме 533273,2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204287,6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526,6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695 тысяч тенге -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38 020 тысяч тенге - на капитальный ремонт детского сада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69 674,4 тысячи тенге – по проекту «Ремонт автомобильных дорог и разработка проектно-сметной документации в ауле 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39 875,4 тысячи тенге – по проекту «Ремонт автомобильных дорог и разработка проектно-сметной документации села Костомар»;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33 146,2 тысячи тенге – на содержание средней школы имени Кутпанулы в ауле Жибек жолы на 600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2 350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ремонт котельной и тепловых сетей поселка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328985,6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279985,6 тысяч тенге – на строительство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разработку проектно-сметной документации, проведение государственной экспертизы по проекту строительства сетей электроснабжения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разработку проектно-сметной документации по реконструкции сетей водоснабжения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бюджетные кредиты местным исполнительным органам для реализации мер социальной поддержки специалистов в сумме 53 394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в редакции решения Аршалынского районного маслихата Акмолинской области от 29.06.2012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в сумме 3057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 в сумме 116 279,9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Аршалынского районного маслихата Акмолинской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2012 года); в редакции решения Аршалынского районного маслихата Акмолинской области от 27.03.2012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районный бюджет на 2012 год в разрезе аульных, сельских округов и поселка Аршалы,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Е.Маржикпаев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43/3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0"/>
        <w:gridCol w:w="711"/>
        <w:gridCol w:w="8622"/>
        <w:gridCol w:w="2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2950470,9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305989,1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252522,1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35"/>
        <w:gridCol w:w="751"/>
        <w:gridCol w:w="8821"/>
        <w:gridCol w:w="2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3066750,8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7134,7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16328,6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1594086,6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1084870,8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4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63220,6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района ( города областного значения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467861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4049,5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36958,3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15637,3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5749,4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 за счет целевых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-166 616,9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166 616,9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43/2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7"/>
        <w:gridCol w:w="547"/>
        <w:gridCol w:w="9297"/>
        <w:gridCol w:w="214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1550517,0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4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1057827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1057827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399"/>
        <w:gridCol w:w="214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1550517,0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108924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1126338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954712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95567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43/2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79"/>
        <w:gridCol w:w="456"/>
        <w:gridCol w:w="9478"/>
        <w:gridCol w:w="217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1689902,0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14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1186347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1186347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80"/>
        <w:gridCol w:w="580"/>
        <w:gridCol w:w="9182"/>
        <w:gridCol w:w="216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1689902,0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1260984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1080984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56784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118642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95567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43/2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Аршалынского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3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43/2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Аршалынского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603"/>
        <w:gridCol w:w="9011"/>
        <w:gridCol w:w="24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794"/>
        <w:gridCol w:w="2417"/>
        <w:gridCol w:w="2503"/>
        <w:gridCol w:w="2395"/>
        <w:gridCol w:w="226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4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875"/>
        <w:gridCol w:w="1659"/>
        <w:gridCol w:w="1875"/>
        <w:gridCol w:w="1876"/>
        <w:gridCol w:w="1854"/>
        <w:gridCol w:w="2007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7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