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ad6" w14:textId="65a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февраля 2011 года № 4С33/1. Зарегистрировано Управлением юстиции Атбасарского района Акмолинской области 28 февраля 2011 года № 1-5-161. Утратило силу в связи с истечением срока применения - (письмо Атбасарского районного маслихата Акмолинской области от 4 апреля 2013 года №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04.04.2013 № 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в пределах суммы предусмотренной в бюджете района на 2011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виде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Атбасарского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000000"/>
          <w:sz w:val="28"/>
        </w:rPr>
        <w:t>№ 4С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Атбасарского района (по согласованию) при выдаче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год, руководствоваться вышеуказанными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Постановлением Правительства Республики Казахстан от 18 февраля 2009 года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5 февраля 2010 года № 4С24/3 «Об определении мер социальной поддержки специалистам здравоохранения, образования, социального обеспечения, культуры и спорта, работающих в сельских населенных пунктах района на 2010 год» (зарегистрировано в реестре государственной регистрации нормативных правовых актов за № 1-5-132, опубликовано от 19 марта 2010 года в газетах «Атбасар» и «Простор»).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