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aa8e" w14:textId="a9ea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2010 года № 4С 32/2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19 июля 2011 года № 4С 36/1. Зарегистрировано Управлением юстиции Атбасарского района Акмолинской области 26 июля 2011 года № 1-5-166.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2011-2013 годы» от 22 декабря 2010 года № 4С 32/2 (зарегистрировано в Реестре государственной регистрации нормативных правовых актов за № 1-5-154, опубликовано от 14 января 2011 года в газетах «Атбасар», «Простор»)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2535532,9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- 725023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-36521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-64396,9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- 1709592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2551423,5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- 79139,8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- 80326,8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(-112835,4)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- 112835,4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- 67633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займов-1187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средств-46389,4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2011-2013 годы» от 22 декабря 2010 года № 4С 32/2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Комбатуров 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Ивашин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rPr>
          <w:rFonts w:ascii="Times New Roman"/>
          <w:b w:val="false"/>
          <w:i w:val="false"/>
          <w:color w:val="ffffff"/>
          <w:sz w:val="28"/>
        </w:rPr>
        <w:t xml:space="preserve"> «СОГЛАСОВАНСОВАНО»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Атбасарского района                   Аубакиров Р.Ш.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19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4С 36/1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427"/>
        <w:gridCol w:w="334"/>
        <w:gridCol w:w="6348"/>
        <w:gridCol w:w="161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4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2535532,9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725023,0</w:t>
            </w:r>
          </w:p>
        </w:tc>
      </w:tr>
      <w:tr>
        <w:trPr>
          <w:trHeight w:val="37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402507,0</w:t>
            </w:r>
          </w:p>
        </w:tc>
      </w:tr>
      <w:tr>
        <w:trPr>
          <w:trHeight w:val="3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217203,0</w:t>
            </w:r>
          </w:p>
        </w:tc>
      </w:tr>
      <w:tr>
        <w:trPr>
          <w:trHeight w:val="3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130738,0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26414,0</w:t>
            </w:r>
          </w:p>
        </w:tc>
      </w:tr>
      <w:tr>
        <w:trPr>
          <w:trHeight w:val="39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57120,0</w:t>
            </w:r>
          </w:p>
        </w:tc>
      </w:tr>
      <w:tr>
        <w:trPr>
          <w:trHeight w:val="4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2931,0</w:t>
            </w:r>
          </w:p>
        </w:tc>
      </w:tr>
      <w:tr>
        <w:trPr>
          <w:trHeight w:val="5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39790,0</w:t>
            </w:r>
          </w:p>
        </w:tc>
      </w:tr>
      <w:tr>
        <w:trPr>
          <w:trHeight w:val="3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6266,0</w:t>
            </w:r>
          </w:p>
        </w:tc>
      </w:tr>
      <w:tr>
        <w:trPr>
          <w:trHeight w:val="60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54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</w:tr>
      <w:tr>
        <w:trPr>
          <w:trHeight w:val="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1355,0</w:t>
            </w:r>
          </w:p>
        </w:tc>
      </w:tr>
      <w:tr>
        <w:trPr>
          <w:trHeight w:val="11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3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36521,0</w:t>
            </w:r>
          </w:p>
        </w:tc>
      </w:tr>
      <w:tr>
        <w:trPr>
          <w:trHeight w:val="3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2954,0</w:t>
            </w:r>
          </w:p>
        </w:tc>
      </w:tr>
      <w:tr>
        <w:trPr>
          <w:trHeight w:val="6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5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2314,0</w:t>
            </w:r>
          </w:p>
        </w:tc>
      </w:tr>
      <w:tr>
        <w:trPr>
          <w:trHeight w:val="10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0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163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18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32456,0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2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4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40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36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64396,9</w:t>
            </w:r>
          </w:p>
        </w:tc>
      </w:tr>
      <w:tr>
        <w:trPr>
          <w:trHeight w:val="27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  <w:tr>
        <w:trPr>
          <w:trHeight w:val="55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  <w:tr>
        <w:trPr>
          <w:trHeight w:val="31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1709592,0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48"/>
        <w:gridCol w:w="548"/>
        <w:gridCol w:w="5952"/>
        <w:gridCol w:w="154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2551423,5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201317,8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17171,0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57699,0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100726,2</w:t>
            </w:r>
          </w:p>
        </w:tc>
      </w:tr>
      <w:tr>
        <w:trPr>
          <w:trHeight w:val="8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100576,2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25721,6</w:t>
            </w:r>
          </w:p>
        </w:tc>
      </w:tr>
      <w:tr>
        <w:trPr>
          <w:trHeight w:val="10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8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4503,0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958,6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1846,0</w:t>
            </w:r>
          </w:p>
        </w:tc>
      </w:tr>
      <w:tr>
        <w:trPr>
          <w:trHeight w:val="10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8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1650898,2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1549490,8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7555,0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1423869,8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5845,0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43631,0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21066,0</w:t>
            </w:r>
          </w:p>
        </w:tc>
      </w:tr>
      <w:tr>
        <w:trPr>
          <w:trHeight w:val="8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7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13463,0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101407,4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112744,0</w:t>
            </w:r>
          </w:p>
        </w:tc>
      </w:tr>
      <w:tr>
        <w:trPr>
          <w:trHeight w:val="9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15508,2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39114,0</w:t>
            </w:r>
          </w:p>
        </w:tc>
      </w:tr>
      <w:tr>
        <w:trPr>
          <w:trHeight w:val="10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3293,0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10726,0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14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6407,2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286,5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1650,1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291781,3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242469,4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38381,1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11427,3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192661,0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2098,1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1430,1</w:t>
            </w:r>
          </w:p>
        </w:tc>
      </w:tr>
      <w:tr>
        <w:trPr>
          <w:trHeight w:val="8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47213,8</w:t>
            </w:r>
          </w:p>
        </w:tc>
      </w:tr>
      <w:tr>
        <w:trPr>
          <w:trHeight w:val="2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8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1867,8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2940,0</w:t>
            </w:r>
          </w:p>
        </w:tc>
      </w:tr>
      <w:tr>
        <w:trPr>
          <w:trHeight w:val="6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137711,1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104448,8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59259,8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37506,0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16164,3</w:t>
            </w:r>
          </w:p>
        </w:tc>
      </w:tr>
      <w:tr>
        <w:trPr>
          <w:trHeight w:val="8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4238,0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8275,3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15599,0</w:t>
            </w:r>
          </w:p>
        </w:tc>
      </w:tr>
      <w:tr>
        <w:trPr>
          <w:trHeight w:val="7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3893,0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8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11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77263,7</w:t>
            </w:r>
          </w:p>
        </w:tc>
      </w:tr>
      <w:tr>
        <w:trPr>
          <w:trHeight w:val="5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10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3028,2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19194,4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5066,4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13828,0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14080,6</w:t>
            </w:r>
          </w:p>
        </w:tc>
      </w:tr>
      <w:tr>
        <w:trPr>
          <w:trHeight w:val="8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14080,6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40960,5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11367,6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6786,6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6636,6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8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2720,0</w:t>
            </w:r>
          </w:p>
        </w:tc>
      </w:tr>
      <w:tr>
        <w:trPr>
          <w:trHeight w:val="7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27543,0</w:t>
            </w:r>
          </w:p>
        </w:tc>
      </w:tr>
      <w:tr>
        <w:trPr>
          <w:trHeight w:val="8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6663,0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54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5080,0</w:t>
            </w:r>
          </w:p>
        </w:tc>
      </w:tr>
      <w:tr>
        <w:trPr>
          <w:trHeight w:val="6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6480,8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79139,8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80326,8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52500,0</w:t>
            </w:r>
          </w:p>
        </w:tc>
      </w:tr>
      <w:tr>
        <w:trPr>
          <w:trHeight w:val="11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5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27826,8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5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49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-112835,4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112835,4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67633,0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46389,4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 36/1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554"/>
        <w:gridCol w:w="549"/>
        <w:gridCol w:w="5943"/>
        <w:gridCol w:w="15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100726,2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Борисовского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5919,6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4984,3</w:t>
            </w:r>
          </w:p>
        </w:tc>
      </w:tr>
      <w:tr>
        <w:trPr>
          <w:trHeight w:val="8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4984,3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6830,4</w:t>
            </w:r>
          </w:p>
        </w:tc>
      </w:tr>
      <w:tr>
        <w:trPr>
          <w:trHeight w:val="8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6830,4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Новоалександровского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5230,4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5230,4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Новосельского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7026,4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5287,4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5287,4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6314,2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6314,2</w:t>
            </w:r>
          </w:p>
        </w:tc>
      </w:tr>
      <w:tr>
        <w:trPr>
          <w:trHeight w:val="8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5508,4</w:t>
            </w:r>
          </w:p>
        </w:tc>
      </w:tr>
      <w:tr>
        <w:trPr>
          <w:trHeight w:val="6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8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6175,5</w:t>
            </w:r>
          </w:p>
        </w:tc>
      </w:tr>
      <w:tr>
        <w:trPr>
          <w:trHeight w:val="7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6560,4</w:t>
            </w:r>
          </w:p>
        </w:tc>
      </w:tr>
      <w:tr>
        <w:trPr>
          <w:trHeight w:val="8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6560,4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5673,4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5673,4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</w:p>
        </w:tc>
      </w:tr>
      <w:tr>
        <w:trPr>
          <w:trHeight w:val="7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6695,4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13141,4</w:t>
            </w:r>
          </w:p>
        </w:tc>
      </w:tr>
      <w:tr>
        <w:trPr>
          <w:trHeight w:val="8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12991,4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2098,1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Сочинского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1876,1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1376,1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Есенгельдинского аульного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Сепеевского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6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