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b6ea" w14:textId="9a7b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9 декабря 2011 года № 4С 40/2. Зарегистрировано Управлением юстиции Атбасарского района Акмолинской области 28 декабря 2011 года № 1-5-173. Утратило силу решением Атбасарского районного маслихата Акмолинской области от 21 февраля 2013 года № 5С 14/3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Атбасарского районного маслихата Акмолинской области от 21.02.2013 № 5С 14/3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3955866,5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863809,0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- 37351,4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- 37994,6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3016711,5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4025062,0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40985,0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- 41614,0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- 629,0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(-110180,5)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- 110180,5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- 36854,0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- 10129,0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- 83455,5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Атбасарского районного маслихата Акмолинской области от 09.11.2012 </w:t>
      </w:r>
      <w:r>
        <w:rPr>
          <w:rFonts w:ascii="Times New Roman"/>
          <w:b w:val="false"/>
          <w:i w:val="false"/>
          <w:color w:val="ff0000"/>
          <w:sz w:val="28"/>
        </w:rPr>
        <w:t>№ 5С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составе бюджета района на 2012 год предусмотрена из областного бюджета субвенция в сумме 1347524,0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района на 2012 год в сумме 16000,0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составе расходов бюджета района на 2012 год предусмотрены целевые трансферты на развитие из республиканского бюджета на строительство водовода, площадки водопроводных сооружений и разводящей сети в селе Есенгельды Атбасарского района в сумме 199121,0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решения Атбасарского районного маслихата Акмолинской области от 13.04.2012 </w:t>
      </w:r>
      <w:r>
        <w:rPr>
          <w:rFonts w:ascii="Times New Roman"/>
          <w:b w:val="false"/>
          <w:i w:val="false"/>
          <w:color w:val="ff0000"/>
          <w:sz w:val="28"/>
        </w:rPr>
        <w:t>№ 5С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5-1. Учесть, что в составе расходов бюджета района на 2012 год предусмотрены целевые трансферты на развитие из областного бюджета на строительство водовода, площадки водопроводных сооружений и разводящей сети в селе Есенгельды Атбасарского района в сумме 7189,0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5-1 в соответствии с решением Атбасарского районного маслихата Акмолинской области от 28.09.2012 </w:t>
      </w:r>
      <w:r>
        <w:rPr>
          <w:rFonts w:ascii="Times New Roman"/>
          <w:b w:val="false"/>
          <w:i w:val="false"/>
          <w:color w:val="ff0000"/>
          <w:sz w:val="28"/>
        </w:rPr>
        <w:t>№ 5С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- решением Атбасарского районного маслихата Акмолинской области от 13.04.2012 </w:t>
      </w:r>
      <w:r>
        <w:rPr>
          <w:rFonts w:ascii="Times New Roman"/>
          <w:b w:val="false"/>
          <w:i w:val="false"/>
          <w:color w:val="ff0000"/>
          <w:sz w:val="28"/>
        </w:rPr>
        <w:t>№ 5С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составе расходов бюджета района на 2012 год предусмотрены целевые трансферты на развитие из областного бюджета на строительство детского сада на 320 мест в городе Атбасар в сумме 280000,0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составе расходов бюджета района на 2012 год предусмотрены целевые трансферты на развитие из областного бюджета на строительство спортивного модуля с плавательным бассейном в городе Атбасар в сумме 120000,0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8-1. Учесть, что в составе расходов бюджета района на 2012 год предусмотрены целевые трансферты на развитие из республиканского бюджета на проектирование, строительство и (или) приобретение жилья государственного коммунального жилищного фонда в сумме 33000,0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8-1 в соответствии с решением Атбасарского районного маслихата Акмолинской области от 13.04.2012 </w:t>
      </w:r>
      <w:r>
        <w:rPr>
          <w:rFonts w:ascii="Times New Roman"/>
          <w:b w:val="false"/>
          <w:i w:val="false"/>
          <w:color w:val="ff0000"/>
          <w:sz w:val="28"/>
        </w:rPr>
        <w:t>№ 5С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года);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8-2. Учесть, что в составе расходов бюджета района на 2012 год предусмотрены целевые трансферты на развитие из республиканского бюджета для развития инженерной инфраструктуры в рамках Программы "Развитие регионов" на реконструкцию водопроводных сетей города Атбасар, 2-я очередь в сумме 543700,0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8-2 в соответствии с решением Атбасарского районного маслихата Акмолинской области от 13.04.2012 </w:t>
      </w:r>
      <w:r>
        <w:rPr>
          <w:rFonts w:ascii="Times New Roman"/>
          <w:b w:val="false"/>
          <w:i w:val="false"/>
          <w:color w:val="ff0000"/>
          <w:sz w:val="28"/>
        </w:rPr>
        <w:t>№ 5С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составе расходов бюджета района на 2012 год предусмотрены целевые текущие трансферты из республиканского бюджета на реализацию мер по оказанию социальной поддержки специалистов в сумме 2226,0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составе расходов бюджета района на 2012 год предусмотрены целевые текущие трансферты из республиканского бюджета на реализацию мер по содействию экономическому развитию регионов в рамках Программы "Развитие регионов" в сумме 2683,0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решения Атбасарского районного маслихата Акмолинской области от 13.04.2012 </w:t>
      </w:r>
      <w:r>
        <w:rPr>
          <w:rFonts w:ascii="Times New Roman"/>
          <w:b w:val="false"/>
          <w:i w:val="false"/>
          <w:color w:val="ff0000"/>
          <w:sz w:val="28"/>
        </w:rPr>
        <w:t>№ 5С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10-1. Учесть, что в составе расходов бюджета района на 2012 год предусмотрены целевые текущие трансферты из областного бюджета на ремонт автомобильных дорог в сумме 25132,1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10-1 - решением Атбасарского районного маслихата Акмолинской области от 20.03.2012 </w:t>
      </w:r>
      <w:r>
        <w:rPr>
          <w:rFonts w:ascii="Times New Roman"/>
          <w:b w:val="false"/>
          <w:i w:val="false"/>
          <w:color w:val="ff0000"/>
          <w:sz w:val="28"/>
        </w:rPr>
        <w:t>№ 5С-2/12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10-2. Учесть, что в составе расходов бюджета района на 2012 год предусмотрены целевые текущие трансферты из областного бюджета на приобретение оборудования для центральной котельной города Атбасар в сумме 55000,0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10-2 - решением Атбасарского районного маслихата Акмолинской области от 27.06.2012 </w:t>
      </w:r>
      <w:r>
        <w:rPr>
          <w:rFonts w:ascii="Times New Roman"/>
          <w:b w:val="false"/>
          <w:i w:val="false"/>
          <w:color w:val="ff0000"/>
          <w:sz w:val="28"/>
        </w:rPr>
        <w:t>№ 5С-7/1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2012 года); в редакции решения Атбасарского районного маслихата Акмолинской области от 28.09.2012 </w:t>
      </w:r>
      <w:r>
        <w:rPr>
          <w:rFonts w:ascii="Times New Roman"/>
          <w:b w:val="false"/>
          <w:i w:val="false"/>
          <w:color w:val="ff0000"/>
          <w:sz w:val="28"/>
        </w:rPr>
        <w:t>№ 5С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Учесть, что в составе расходов бюджета района на 2012 год предусмотрены целевые текущие трансферты из республиканского бюджета на оказание жилищной помощи в сумме 834,0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Учесть, что в составе расходов бюджета района на 2012 год предусмотрены целевые текущие трансферты из республиканского бюджета на частичное субсидирование заработной платы, предоставление субсидий на переезд, на обеспечение деятельности центров занятости населения и на молодежную практику в сумме 23565,8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Учесть, что в составе расходов бюджета района на 2012 год предусмотрены целевые текущие трансферты из областного бюджета на оказание социальной помощи участникам и инвалидам Великой отечественной войны на расходы за коммунальные услуги в сумме 2447,0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Учесть, что в составе расходов бюджета района на 2012 год предусмотрены целевые текущие трансферты из областного бюджета на оплату за учебу в колледжах студентам из малообеспеченных семей Акмолинской области и многодетных семей сельской местности Акмолинской области в сумме 2287,7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Учесть, что в составе расходов бюджета района на 2012 год предусмотрены целевые текущие трансферты из республиканского бюджета на проведение противоэпизоотических мероприятий в сумме 12840,0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Учесть, что в составе расходов бюджета района на 2012 год предусмотрены целевые текущие трансферты из республиканского бюджета на реализацию государственного образовательного заказа в дошкольных организациях образования в сумме 75737,0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Учесть, что в составе расходов бюджета района на 2012 год предусмотрены целевые текущие трансферты из республиканского бюджета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12282,0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Учесть, что в составе расходов бюджета района на 2012 год предусмотрены целевые текущие трансферты из республиканского бюджета на обеспечение оборудованием, программным обеспечением детей-инвалидов, обучающихся на дому в сумме 800,0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Учесть, что в составе расходов бюджета района на 2012 год предусмотрены целевые текущие трансферты из республиканского бюджета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18435,2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в редакции решения Атбасарского районного маслихата Акмолинской области от 27.06.2012 </w:t>
      </w:r>
      <w:r>
        <w:rPr>
          <w:rFonts w:ascii="Times New Roman"/>
          <w:b w:val="false"/>
          <w:i w:val="false"/>
          <w:color w:val="ff0000"/>
          <w:sz w:val="28"/>
        </w:rPr>
        <w:t>№ 5С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Учесть, что в составе расходов бюджета района на 2012 год предусмотрены целевые текущие трансферты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 в сумме 33050,3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в редакции решения Атбасарского районного маслихата Акмолинской области от 27.06.2012 </w:t>
      </w:r>
      <w:r>
        <w:rPr>
          <w:rFonts w:ascii="Times New Roman"/>
          <w:b w:val="false"/>
          <w:i w:val="false"/>
          <w:color w:val="ff0000"/>
          <w:sz w:val="28"/>
        </w:rPr>
        <w:t>№ 5С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20-1. Учесть, что в составе расходов бюджета района на 2012 год предусмотрены целевые текущие трансферты из республиканского бюджета на повышение оплаты труда учителям, прошедшим повышение квалификации по учебным программам АОО "Назарбаев Интеллектуальные школы" в сумме 1274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20-1 в соответствии с решением Атбасарского районного маслихата Акмолинской области от 28.09.2012 </w:t>
      </w:r>
      <w:r>
        <w:rPr>
          <w:rFonts w:ascii="Times New Roman"/>
          <w:b w:val="false"/>
          <w:i w:val="false"/>
          <w:color w:val="ff0000"/>
          <w:sz w:val="28"/>
        </w:rPr>
        <w:t>№ 5С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Учесть, что в составе расходов бюджета района на 2012 год предусмотрены целевые текущие трансферты из областного бюджета на капитальный ремонт детского сада в городе Атбасар в сумме 88116,3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21 в редакции решения Атбасарского районного маслихата Акмолинской области от 27.06.2012 </w:t>
      </w:r>
      <w:r>
        <w:rPr>
          <w:rFonts w:ascii="Times New Roman"/>
          <w:b w:val="false"/>
          <w:i w:val="false"/>
          <w:color w:val="ff0000"/>
          <w:sz w:val="28"/>
        </w:rPr>
        <w:t>№ 5С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21-1. Учесть, что в составе расходов бюджета района на 2012 год предусмотрены целевые текущие трансферты из областного бюджета на оснащение детского сада № 4 "Еркежан" в городе Атбасар (140 мест) в сумме 14300,0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21-1 в редакции - решением Атбасарского районного маслихата Акмолинской области от 13.04.2012 </w:t>
      </w:r>
      <w:r>
        <w:rPr>
          <w:rFonts w:ascii="Times New Roman"/>
          <w:b w:val="false"/>
          <w:i w:val="false"/>
          <w:color w:val="ff0000"/>
          <w:sz w:val="28"/>
        </w:rPr>
        <w:t>№ 5С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21-2. Учесть, что в составе расходов бюджета района на 2012 год предусмотрены целевые текущие трансферты из республиканского бюджета на капитальный ремонт Новалександровской средней школы №1 села.Новоалександровка в рамках развития сельских населенных пунктов по Программе занятости 2020 в сумме 91444,0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21-2 в соответствии с решением Атбасарского районного маслихата Акмолинской области от 13.04.2012 </w:t>
      </w:r>
      <w:r>
        <w:rPr>
          <w:rFonts w:ascii="Times New Roman"/>
          <w:b w:val="false"/>
          <w:i w:val="false"/>
          <w:color w:val="ff0000"/>
          <w:sz w:val="28"/>
        </w:rPr>
        <w:t>№ 5С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21-3. Учесть, что в составе расходов бюджета района на 2012 год предусмотрены целевые текущие трансферты из областного бюджета на капитальный ремонт здания Детской музыкальной школы города Атбасар в сумме 21323,1 тысяча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21-3 в соответствии с решением Атбасарского районного маслихата Акмолинской области от 27.06.2012 </w:t>
      </w:r>
      <w:r>
        <w:rPr>
          <w:rFonts w:ascii="Times New Roman"/>
          <w:b w:val="false"/>
          <w:i w:val="false"/>
          <w:color w:val="ff0000"/>
          <w:sz w:val="28"/>
        </w:rPr>
        <w:t>№ 5С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года);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21-4. Учесть, что в составе расходов бюджета района на 2012 год предусмотрены целевые текущие трансферты из областного бюджета на капитальные расходы государственных органов в сумме 2400,0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21-4 в соответствии с решением Атбасарского районного маслихата Акмолинской области от 27.06.2012 </w:t>
      </w:r>
      <w:r>
        <w:rPr>
          <w:rFonts w:ascii="Times New Roman"/>
          <w:b w:val="false"/>
          <w:i w:val="false"/>
          <w:color w:val="ff0000"/>
          <w:sz w:val="28"/>
        </w:rPr>
        <w:t>№ 5С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Учесть, что в бюджете района на 2012 год предусмотрен бюджетный кредит из республиканского бюджета на проведение ремонта общего имущества объектов кондоминиума в сумме 32000,0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22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Учесть, что в составе бюджета района на 2012 год предусмотрены бюджетные кредиты из республиканского бюджета для реализации мер социальной поддержки специалистов в сумме 4854,0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23 в редакции решения Атбасарского районного маслихата Акмолинской области от 27.06.2012 </w:t>
      </w:r>
      <w:r>
        <w:rPr>
          <w:rFonts w:ascii="Times New Roman"/>
          <w:b w:val="false"/>
          <w:i w:val="false"/>
          <w:color w:val="ff0000"/>
          <w:sz w:val="28"/>
        </w:rPr>
        <w:t>№ 5С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Учесть, что в бюджете района на 2012 год предусмотрено погашение основного долга по бюджетным кредитам, выделенных в 2010 и 2011 годах для реализации мер социальной поддержки специалистов в сумме 629,0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24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24-1. Учесть, что в бюджете района на 2012 год предусмотрен возврат в вышестоящий бюджет неиспользованных бюджетных кредитов, выданных в 2011 году для реализации мер социальной поддержки специалистов, и разрешенных к доиспользованию в 2012 году сумме 9500,0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24-1 в соответствии с решением Атбасарского районного маслихата Акмолинской области от 28.09.2012 </w:t>
      </w:r>
      <w:r>
        <w:rPr>
          <w:rFonts w:ascii="Times New Roman"/>
          <w:b w:val="false"/>
          <w:i w:val="false"/>
          <w:color w:val="ff0000"/>
          <w:sz w:val="28"/>
        </w:rPr>
        <w:t>№ 5С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24-2. Учесть, что в бюджете района на 2012 год предусмотрено вознаграждение по бюджетным кредитам, выделенных из республиканского бюджета для реализации мер социальной поддержки специалистов в сумме 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24-2 в соответствии с решением Атбасарского районного маслихата Акмолинской области от 28.09.2012 </w:t>
      </w:r>
      <w:r>
        <w:rPr>
          <w:rFonts w:ascii="Times New Roman"/>
          <w:b w:val="false"/>
          <w:i w:val="false"/>
          <w:color w:val="ff0000"/>
          <w:sz w:val="28"/>
        </w:rPr>
        <w:t>№ 5С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24-3. Учесть, что в бюджете района на 2012 год предусмотрено вознаграждение по бюджетным кредитам, выделенных из республиканского бюджета на проведение ремонта общего имущества объектов кондоминиумов в сумме 23,7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24-3 в соответствии с решением Атбасарского районного маслихата Акмолинской области от 28.09.2012 </w:t>
      </w:r>
      <w:r>
        <w:rPr>
          <w:rFonts w:ascii="Times New Roman"/>
          <w:b w:val="false"/>
          <w:i w:val="false"/>
          <w:color w:val="ff0000"/>
          <w:sz w:val="28"/>
        </w:rPr>
        <w:t>№ 5С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Учесть, что в составе расходов бюджета района на 2012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повышенные на двадцать пять процентов должностные оклады и тарифные ставки специалистам социального обеспечения, образования, культуры и спорта, работающим в аульной (сельской) местности, согласно перечню согласованного с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оказание социальной помощи специалистам здравоохранения, образования, социального обеспечения, культуры и спорта проживающим в сельской местности, по приобретению топлива согласно правилам, утвержденным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Утвердить бюджетные программы города районного значения, аульного (сельского)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Утвердить перечень районных бюджетных программ, не подлежащих секвестру в процессе исполнения бюджета района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5"/>
        <w:gridCol w:w="3775"/>
      </w:tblGrid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Р.Муратов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Б.Борумбаев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 40/2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7052"/>
        <w:gridCol w:w="34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3 955 866,5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3 016 711,5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3 016 711,5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3 016 711,5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361"/>
        <w:gridCol w:w="877"/>
        <w:gridCol w:w="7268"/>
        <w:gridCol w:w="2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2 219 937,6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1 939 937,6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469 997,7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аула(села), аульного (сельского)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576 212,8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-110 180,5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 40/2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1021"/>
        <w:gridCol w:w="596"/>
        <w:gridCol w:w="6295"/>
        <w:gridCol w:w="3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424"/>
        <w:gridCol w:w="3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 40/2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262"/>
        <w:gridCol w:w="737"/>
        <w:gridCol w:w="4876"/>
        <w:gridCol w:w="4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424"/>
        <w:gridCol w:w="3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 40/2</w:t>
            </w:r>
          </w:p>
        </w:tc>
      </w:tr>
    </w:tbl>
    <w:bookmarkStart w:name="z8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аульного (сельского) округа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решения Атбасарского районного маслихата Акмолинской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5С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62"/>
        <w:gridCol w:w="1362"/>
        <w:gridCol w:w="5248"/>
        <w:gridCol w:w="33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 40/2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66"/>
        <w:gridCol w:w="1366"/>
        <w:gridCol w:w="5265"/>
        <w:gridCol w:w="3340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 40/2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66"/>
        <w:gridCol w:w="1366"/>
        <w:gridCol w:w="5265"/>
        <w:gridCol w:w="3340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 40/2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 исполнения бюджета района</w:t>
      </w:r>
      <w:r>
        <w:br/>
      </w:r>
      <w:r>
        <w:rPr>
          <w:rFonts w:ascii="Times New Roman"/>
          <w:b/>
          <w:i w:val="false"/>
          <w:color w:val="000000"/>
        </w:rPr>
        <w:t>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