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67e0" w14:textId="7386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23 февраля 2011 года № 62. Зарегистрировано Управлением юстиции Астраханского района Акмолинской области 01 марта 2011 года № 1-6-148. Утратило силу постановлением акимата Астраханского района Акмолинской области от 29 октября 2014 года № 352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Астраханского района Акмолинской области от 29.10.2014 № 352 (вступает в силу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 </w:t>
      </w:r>
      <w:r>
        <w:rPr>
          <w:rFonts w:ascii="Times New Roman"/>
          <w:b w:val="false"/>
          <w:i w:val="false"/>
          <w:color w:val="0000ff"/>
          <w:sz w:val="28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>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Астраханской районной избирательной комиссией места для размещения агитационных печатных материалов (приложение №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кандидатам на договорной основе помещения для встреч с избирателями (приложение №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Кожахмет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района вступает в силу со дня государственной регистрации в Управлении юстиции Астраханского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Р.Акимов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Ю.Наприенко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ведения «Астраханская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Акмолинской области        Н.Сембаев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февраля 2011 года № 62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изменением, внесенным постановлением акимата Астраханского района Акмолинской области от 18.11.2011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05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 материалов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Астраханка, улица Аль-Фараби, дом 44, стенд у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«Отдел образования» Астраханского района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Астраханка, стенд в центре села Астраханка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Аль-Фараби, дом 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Астраханка, улица Аль-Фараби, дом 85, стенд у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казенного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«Астраханский детский сад» при отделе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Таволжанка, стенд 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«Таволжанская основная школа»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Бесбидаик, стенд 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«Бесбидаикская основная школа»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Степное, стенд у здания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«Степновская основная школа»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Зеленое, стенд у здания Государственного учреждения «Аппарат акима Есильского сельского округа» Астраханского района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Зеленое, стенд у здания Государственного учреждения «Есильская средняя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Шиликты, стенд у здания Государственного учреждения «Шиликтинская основная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Жалтыр, улица Чапаева, дом 26А, стенд у здания Государственного учреждения «Джалтырская средняя школа № 1»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Жалтыр, улица Мира, дом 91, стенд у здания Государственного учреждения «Джалтырская средняя школа № 2»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Жалтыр, улица Вокзальная дом 1, стенд у здания Государственного учреждения «Джалтырская средняя школа № 4»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Акбеит, стенд у здания Государственного учреждения «Акбеитская основная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Жарсуат, стенд у здания Государственного учреждения «Жарсуатская основная школа» отдела образования Астраханского района,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Жарсуат, стенд у здания Жарсуатского медицинского пункта Государственного коммунального предприятия на праве хозяйственного ведения «Астраханская центральная районная больница»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Ягодное, стенд у здания Ягодянского медицинского пункта Государственного коммунального предприятия на праве хозяйственного ведения «Астраханская центральная районная больница»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Каменка, стенд у здания Государственного учреждения «Аппарат акима Каменского сельского округа Астраханского района»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Жана-Турмыс, стенд у здания Государственного учреждения «Кызылжарская средняя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Акимовка, стенд у здания Государственного учреждения «Акимовская основная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Оксановка, стенд у здания Государственного учреждения «Оксановская основная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Камышенка, стенд у здания Государственного учреждения «Камышенская средняя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Колутон, стенд у здания Государственного учреждения «Колутонская средняя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Колутон, стенд у здания Колутонского фельдшерско-акушерского пункта Государственного коммунального предприятия на праве хозяйственного ведения «Астраханская центральная районная больница»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Бирлик, стенд у здания Бирликского медицинского пункта Государственного коммунального предприятия на праве хозяйственного ведения «Астраханская центральная районная больница»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Петровка, стенд у здания Государственного учреждения «Аппарат акима Николаевского сельского округа Астраханского района»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Орнек, стенд у здания Государственного учреждения «Урнекская начальная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Жамбыл, стенд у здания Государственного учреждения «Джамбульская средняя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Новочеркасское, стенд у здания Государственного учреждения «Новочеркасская средняя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Приишимка, стенд у здания Государственного учреждения «Приишимская основная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Ондирис, стенд у здания Государственного учреждения «Ундрусская средняя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Новый Колутон, стенд у здания Государственного учреждения «Новоколутонская средняя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Новый Колутон, стенд у здания Новоколутонского фельдшерско-акушерского пункта Государственного коммунального предприятия на праве хозяйственного ведения «Астраханская центральная районная больница»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Караколь, стенд у здания Государственного учреждения «Вишневская основная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Первомайка, стенд у здания Государственного учреждения «Аппарат акима Первомайского сельского округа Астраханского района»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Первомайка, стенд у здания Государственного учреждения «Первомайская средняя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Лозовое, стенд у здания Лозовского медицинского пункта Государственного коммунального предприятия на праве хозяйственного ведения «Астраханская центральная районная больница»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Старый Колутон, стенд у здания Государственного учреждения «Аппарат акима Староколутонского сельского округа Астраханского района»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Старый Колутон, стенд у здания Государственного учреждения «Староколутонская средняя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Косколь, стенд у здания Государственного учреждения «Коскульская основная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Ковыленка, стенд у здания Государственного учреждения «Ковыленская основная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Узунколь, стенд у здания Государственного учреждения «Аппарат акима Узункольского сельского округа Астраханского района»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Булакты, стенд у здания Государственного учреждения «Красногвардейская основная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Алгабас, стенд у здания Алгабаского медицинского пункта Государственного коммунального предприятия на праве хозяйственного ведения «Астраханская центральная районная больница» при управлении здравоохранения Акмолинской области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февраля 2011 года № 62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</w:t>
      </w:r>
      <w:r>
        <w:br/>
      </w:r>
      <w:r>
        <w:rPr>
          <w:rFonts w:ascii="Times New Roman"/>
          <w:b/>
          <w:i w:val="false"/>
          <w:color w:val="000000"/>
        </w:rPr>
        <w:t>
для встреч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12328"/>
      </w:tblGrid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помещений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Астраханка, улица Аль-Фараби, дом 48, актовый зал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казенного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«Астраханский районный дом культуры» при отделе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Астраханского района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Таволжанка, актовый зал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«Таволжанская основная школа»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Бесбидаик, актовый зал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«Бесбидаикская основная школа»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Степное, актовый зал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«Степновская основная школа»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Зеленое, актовый зал Государственного учреждения «Есильская средняя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Шиликты, холл Государственного учреждения «Шиликтинская основная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Жалтыр, улица Вокзальная, дом 1, актовый зал Государственного учреждения «Джалтырская средняя школа № 4»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Акбеит, актовый зал Государственного учреждения «Акбеитская основная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Жарсуат, актовый зал Государственного учреждения «Жарсуатская основная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Ягодное, холл Ягодянского медицинского пункта Государственного коммунального предприятия на праве хозяйственного ведения «Астраханская центральная районная больница»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Каменка, актовый зал Государственного учреждения «Каменская средняя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Жана-Турмыс, актовый зал Государственного учреждения «Кызылжарская средняя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Акимовка, холл Государственного учреждения «Акимовская основная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Оксановка, холл Оксановского медицинского пункта Государственного коммунального предприятия на праве хозяйственного ведения «Астраханская центральная районная больница»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Камышенка, актовый зал Государственного учреждения «Камышенская средняя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Колутон, актовый зал Государственного учреждения «Колутонская средняя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Бирлик, холл Государственного учреждения «Толкынкульская основная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Петровка, актовый зал Государственного учреждения «Петровская средняя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Орнек, холл Государственного учреждения «Урнекская начальная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Жамбыл, актовый зал Государственного учреждения «Джамбульская средняя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Новочеркасское, актовый зал Государственного учреждения «Новочеркасская средняя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Приишимка, холл Государственного учреждения «Приишимская основная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Ондирис, актовый зал Государственного учреждения «Ундрусская средняя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Новый Колутон, актовый зал Государственного учреждения «Новоколутонская средняя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Караколь, холл Государственного учреждения «Вишневская основная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Первомайка, актовый зал Государственного учреждения «Первомайская средняя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Лозовое, холл Государственного учреждения «Лозовская основная школы»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Старый Колутон, актовый зал Государственного учреждения «Староколутонская средняя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Косколь, холл Государственного учреждения «Коскульская основная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Ковыленка, холл Государственного учреждения «Ковыленская основная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Узунколь, актовый зал Государственного учреждения «Узункольская средняя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Булакты, холл Государственного учреждения «Красногвардейская основная школа»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Алгабас, холл Алгабаского медицинского пункта Государственного коммунального предприятия на праве хозяйственного ведения «Астраханская центральная районная больница» при управлении здравоохранения Акмолинской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