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7378" w14:textId="22d7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2010 года № 4С-28-3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6 апреля 2011 года № 4С-32-1. Зарегистрировано Управлением юстиции Астраханского района Акмолинской области 13 апреля 2011 года № 1-6-151. Утратило силу - решением Астраханского районного маслихата Акмолинской области от 26 марта 2012 года № 5С-17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Астраханского районного маслихата Акмолинской области от 26.03.2012 № 5С-17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2011-2013 годы» от 22 декабря 2010 года № 4С-28-3 (зарегистрировано в Реестре государственной регистрации нормативных правовых актов № 1-6-146, опубликовано 28 января 2011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«1654221» заменить цифрами «1670837»;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«1364101» заменить цифрами «1380717»;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«1640671» заменить цифрами «1699246,7»;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«15371» заменить цифрами «29200,9»;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«16914» заменить цифрами «30743,9»;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«-15371» заменить цифрами «-71160,6»;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«15371» заменить цифрами «71160,6»;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«55789,6».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районном бюджете на 2011-2013 годы» от 22 декабря 2010 года № 4С-28-3 (зарегистрировано в Реестре государственной регистрации нормативных правовых актов № 1-6-146, опубликовано 28 января 2011 года в районной газете «Маяк»),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Управлении юстиции Астраханского района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Астраханского района                  Р.Акимов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финансов» Астраханского района           Г.Шонабаева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4С-32-1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665"/>
        <w:gridCol w:w="604"/>
        <w:gridCol w:w="5385"/>
        <w:gridCol w:w="1820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1670837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276305,0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147365,0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111309,0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22300,0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60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2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1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8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25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1380717,0</w:t>
            </w:r>
          </w:p>
        </w:tc>
      </w:tr>
      <w:tr>
        <w:trPr>
          <w:trHeight w:val="1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1380717,0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594"/>
        <w:gridCol w:w="732"/>
        <w:gridCol w:w="659"/>
        <w:gridCol w:w="4657"/>
        <w:gridCol w:w="1824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1699246,7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194400,0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177103,0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13875,0</w:t>
            </w:r>
          </w:p>
        </w:tc>
      </w:tr>
      <w:tr>
        <w:trPr>
          <w:trHeight w:val="1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2040,0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64292,0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47792,0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96896,0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96896,0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9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5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1154754,0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59787,0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59787,0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52724,0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1066333,0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безплатного подвоза учащихся до школы и обратно в аульной (сельской) местности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1065333,0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1052833,0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28634,0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7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67436,0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52997,0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39225,0</w:t>
            </w:r>
          </w:p>
        </w:tc>
      </w:tr>
      <w:tr>
        <w:trPr>
          <w:trHeight w:val="31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ющихся и обучающихся на дому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4391,0</w:t>
            </w:r>
          </w:p>
        </w:tc>
      </w:tr>
      <w:tr>
        <w:trPr>
          <w:trHeight w:val="8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114024,7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70342,7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57497,7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38844,0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18653,7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41682,0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20582,0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21100,0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79651,0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39859,0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29359,0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</w:p>
        </w:tc>
      </w:tr>
      <w:tr>
        <w:trPr>
          <w:trHeight w:val="66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21038,0</w:t>
            </w:r>
          </w:p>
        </w:tc>
      </w:tr>
      <w:tr>
        <w:trPr>
          <w:trHeight w:val="40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17225,0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3953,0</w:t>
            </w:r>
          </w:p>
        </w:tc>
      </w:tr>
      <w:tr>
        <w:trPr>
          <w:trHeight w:val="49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3953,0</w:t>
            </w:r>
          </w:p>
        </w:tc>
      </w:tr>
      <w:tr>
        <w:trPr>
          <w:trHeight w:val="64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42988,8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25724,8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3458,8</w:t>
            </w:r>
          </w:p>
        </w:tc>
      </w:tr>
      <w:tr>
        <w:trPr>
          <w:trHeight w:val="7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3458,8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</w:tr>
      <w:tr>
        <w:trPr>
          <w:trHeight w:val="4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14309,0</w:t>
            </w:r>
          </w:p>
        </w:tc>
      </w:tr>
      <w:tr>
        <w:trPr>
          <w:trHeight w:val="67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27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мероприятий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деятельность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11176,0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деятельность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11176,0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6499,0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4677,0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17215,0</w:t>
            </w:r>
          </w:p>
        </w:tc>
      </w:tr>
      <w:tr>
        <w:trPr>
          <w:trHeight w:val="45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4861,0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4861,0</w:t>
            </w:r>
          </w:p>
        </w:tc>
      </w:tr>
      <w:tr>
        <w:trPr>
          <w:trHeight w:val="5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5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4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29200,9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6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5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72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13550,0</w:t>
            </w:r>
          </w:p>
        </w:tc>
      </w:tr>
      <w:tr>
        <w:trPr>
          <w:trHeight w:val="28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13550,0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13550,0</w:t>
            </w:r>
          </w:p>
        </w:tc>
      </w:tr>
      <w:tr>
        <w:trPr>
          <w:trHeight w:val="24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13550,0</w:t>
            </w:r>
          </w:p>
        </w:tc>
      </w:tr>
      <w:tr>
        <w:trPr>
          <w:trHeight w:val="43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13550,0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-71160,6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71160,6</w:t>
            </w:r>
          </w:p>
        </w:tc>
      </w:tr>
      <w:tr>
        <w:trPr>
          <w:trHeight w:val="25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2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0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18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465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1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6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4С-32-1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4"/>
        <w:gridCol w:w="1826"/>
      </w:tblGrid>
      <w:tr>
        <w:trPr>
          <w:trHeight w:val="105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89158,0</w:t>
            </w:r>
          </w:p>
        </w:tc>
      </w:tr>
      <w:tr>
        <w:trPr>
          <w:trHeight w:val="24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68905,0</w:t>
            </w:r>
          </w:p>
        </w:tc>
      </w:tr>
      <w:tr>
        <w:trPr>
          <w:trHeight w:val="18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42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21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43878,0</w:t>
            </w:r>
          </w:p>
        </w:tc>
      </w:tr>
      <w:tr>
        <w:trPr>
          <w:trHeight w:val="405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14325,0</w:t>
            </w:r>
          </w:p>
        </w:tc>
      </w:tr>
      <w:tr>
        <w:trPr>
          <w:trHeight w:val="615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405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мультемидийных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5541,0</w:t>
            </w:r>
          </w:p>
        </w:tc>
      </w:tr>
      <w:tr>
        <w:trPr>
          <w:trHeight w:val="63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45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42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8019,0</w:t>
            </w:r>
          </w:p>
        </w:tc>
      </w:tr>
      <w:tr>
        <w:trPr>
          <w:trHeight w:val="21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21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195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центра занятости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225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255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21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18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42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по проекту "Реконструкция водопроводных сетей в селе Бесбидайык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210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25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435" w:hRule="atLeast"/>
        </w:trPr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