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86fe" w14:textId="870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Астраханскому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июня 2011 года № 176. Зарегистрировано Управлением юстиции Астраханского района Акмолинской области 20 июня 2011 года № 1-6-155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 Бараева» от 19 мая 2011 года № 435,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2011 года № 176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субсидий и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по Астраханскому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582"/>
        <w:gridCol w:w="2443"/>
        <w:gridCol w:w="2573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сева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предоставления заявок 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15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28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весенний посев многолетних злаковых и бобовых трав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