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bf1c4" w14:textId="7bbf1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Астраханского районного маслихата от 22 декабря 2010 года № 4С-28-3 "О районном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21 июня 2011 года № 4С-35-3. Зарегистрировано Управлением юстиции Астраханского района Акмолинской области 29 июня 2011 года № 1-6-156. Утратило силу - решением Астраханского районного маслихата Акмолинской области от 26 марта 2012 года № 5С-17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- решением Астраханского районного маслихата Акмолинской области от 26.03.2012 № 5С-17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Астраханского районного маслихата «О районном бюджете на 2011-2013 годы» от 22 декабря 2010 года № 4С-28-3 (зарегистрированное в Реестре государственной регистрации нормативных правовых актов № 1-6-146, опубликовано 28 января 2011 года в районной газете «Маяк»)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подпункта 1, 2 пункта 1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доходы - 1750471,9 тысяч тенге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- 276305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- 11315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- 2500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- 1460351,9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- 1775681,6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2011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 Астраханского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В.Быстрицкая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Астраханского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В.Собеский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Астраханского района                  Р.Акимов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Астраханского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21 июня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№ 4С-35-3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Астраханского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22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года "О районном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на 2011 -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годы" № 4С-28-3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2"/>
        <w:gridCol w:w="427"/>
        <w:gridCol w:w="289"/>
        <w:gridCol w:w="6126"/>
        <w:gridCol w:w="1846"/>
      </w:tblGrid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180" w:hRule="atLeast"/>
        </w:trPr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1750471,9</w:t>
            </w:r>
          </w:p>
        </w:tc>
      </w:tr>
      <w:tr>
        <w:trPr>
          <w:trHeight w:val="240" w:hRule="atLeast"/>
        </w:trPr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276305,0</w:t>
            </w:r>
          </w:p>
        </w:tc>
      </w:tr>
      <w:tr>
        <w:trPr>
          <w:trHeight w:val="255" w:hRule="atLeast"/>
        </w:trPr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11313,0</w:t>
            </w:r>
          </w:p>
        </w:tc>
      </w:tr>
      <w:tr>
        <w:trPr>
          <w:trHeight w:val="270" w:hRule="atLeast"/>
        </w:trPr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11313,0</w:t>
            </w:r>
          </w:p>
        </w:tc>
      </w:tr>
      <w:tr>
        <w:trPr>
          <w:trHeight w:val="270" w:hRule="atLeast"/>
        </w:trPr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106671,0</w:t>
            </w:r>
          </w:p>
        </w:tc>
      </w:tr>
      <w:tr>
        <w:trPr>
          <w:trHeight w:val="240" w:hRule="atLeast"/>
        </w:trPr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106671,0</w:t>
            </w:r>
          </w:p>
        </w:tc>
      </w:tr>
      <w:tr>
        <w:trPr>
          <w:trHeight w:val="240" w:hRule="atLeast"/>
        </w:trPr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147365,0</w:t>
            </w:r>
          </w:p>
        </w:tc>
      </w:tr>
      <w:tr>
        <w:trPr>
          <w:trHeight w:val="240" w:hRule="atLeast"/>
        </w:trPr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111309,0</w:t>
            </w:r>
          </w:p>
        </w:tc>
      </w:tr>
      <w:tr>
        <w:trPr>
          <w:trHeight w:val="255" w:hRule="atLeast"/>
        </w:trPr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5556,0</w:t>
            </w:r>
          </w:p>
        </w:tc>
      </w:tr>
      <w:tr>
        <w:trPr>
          <w:trHeight w:val="270" w:hRule="atLeast"/>
        </w:trPr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22300,0</w:t>
            </w:r>
          </w:p>
        </w:tc>
      </w:tr>
      <w:tr>
        <w:trPr>
          <w:trHeight w:val="240" w:hRule="atLeast"/>
        </w:trPr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8200,0</w:t>
            </w:r>
          </w:p>
        </w:tc>
      </w:tr>
      <w:tr>
        <w:trPr>
          <w:trHeight w:val="255" w:hRule="atLeast"/>
        </w:trPr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товары,работы и услуги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8317,0</w:t>
            </w:r>
          </w:p>
        </w:tc>
      </w:tr>
      <w:tr>
        <w:trPr>
          <w:trHeight w:val="240" w:hRule="atLeast"/>
        </w:trPr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1615,0</w:t>
            </w:r>
          </w:p>
        </w:tc>
      </w:tr>
      <w:tr>
        <w:trPr>
          <w:trHeight w:val="270" w:hRule="atLeast"/>
        </w:trPr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3737,0</w:t>
            </w:r>
          </w:p>
        </w:tc>
      </w:tr>
      <w:tr>
        <w:trPr>
          <w:trHeight w:val="255" w:hRule="atLeast"/>
        </w:trPr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2965</w:t>
            </w:r>
          </w:p>
        </w:tc>
      </w:tr>
      <w:tr>
        <w:trPr>
          <w:trHeight w:val="810" w:hRule="atLeast"/>
        </w:trPr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2639,0</w:t>
            </w:r>
          </w:p>
        </w:tc>
      </w:tr>
      <w:tr>
        <w:trPr>
          <w:trHeight w:val="345" w:hRule="atLeast"/>
        </w:trPr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2639,0</w:t>
            </w:r>
          </w:p>
        </w:tc>
      </w:tr>
      <w:tr>
        <w:trPr>
          <w:trHeight w:val="285" w:hRule="atLeast"/>
        </w:trPr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11315,0</w:t>
            </w:r>
          </w:p>
        </w:tc>
      </w:tr>
      <w:tr>
        <w:trPr>
          <w:trHeight w:val="285" w:hRule="atLeast"/>
        </w:trPr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1045,0</w:t>
            </w:r>
          </w:p>
        </w:tc>
      </w:tr>
      <w:tr>
        <w:trPr>
          <w:trHeight w:val="270" w:hRule="atLeast"/>
        </w:trPr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</w:t>
            </w:r>
          </w:p>
        </w:tc>
      </w:tr>
      <w:tr>
        <w:trPr>
          <w:trHeight w:val="510" w:hRule="atLeast"/>
        </w:trPr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68,0</w:t>
            </w:r>
          </w:p>
        </w:tc>
      </w:tr>
      <w:tr>
        <w:trPr>
          <w:trHeight w:val="540" w:hRule="atLeast"/>
        </w:trPr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68,0</w:t>
            </w:r>
          </w:p>
        </w:tc>
      </w:tr>
      <w:tr>
        <w:trPr>
          <w:trHeight w:val="795" w:hRule="atLeast"/>
        </w:trPr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денег от проведения государственных закупок, организуемых государственными учреждениями, финансируемые из государственного бюджета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780" w:hRule="atLeast"/>
        </w:trPr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денег от проведения государственных закупок, организуемых государственными учреждениями, финансируемые из государственного бюджета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1095" w:hRule="atLeast"/>
        </w:trPr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Штрафы,пени,санкции,взыскания,налагаемые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8968,0</w:t>
            </w:r>
          </w:p>
        </w:tc>
      </w:tr>
      <w:tr>
        <w:trPr>
          <w:trHeight w:val="1470" w:hRule="atLeast"/>
        </w:trPr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Штрафы,пени,санкции,взыскания,налагаемые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Казахстан,за исключением поступлений от организаций нефтяного сектора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8968,0</w:t>
            </w:r>
          </w:p>
        </w:tc>
      </w:tr>
      <w:tr>
        <w:trPr>
          <w:trHeight w:val="375" w:hRule="atLeast"/>
        </w:trPr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1232,0</w:t>
            </w:r>
          </w:p>
        </w:tc>
      </w:tr>
      <w:tr>
        <w:trPr>
          <w:trHeight w:val="345" w:hRule="atLeast"/>
        </w:trPr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1232,0</w:t>
            </w:r>
          </w:p>
        </w:tc>
      </w:tr>
      <w:tr>
        <w:trPr>
          <w:trHeight w:val="300" w:hRule="atLeast"/>
        </w:trPr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15" w:hRule="atLeast"/>
        </w:trPr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60" w:hRule="atLeast"/>
        </w:trPr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55" w:hRule="atLeast"/>
        </w:trPr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1460351,9</w:t>
            </w:r>
          </w:p>
        </w:tc>
      </w:tr>
      <w:tr>
        <w:trPr>
          <w:trHeight w:val="240" w:hRule="atLeast"/>
        </w:trPr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1460351,9</w:t>
            </w:r>
          </w:p>
        </w:tc>
      </w:tr>
      <w:tr>
        <w:trPr>
          <w:trHeight w:val="270" w:hRule="atLeast"/>
        </w:trPr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1460351,9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2"/>
        <w:gridCol w:w="419"/>
        <w:gridCol w:w="560"/>
        <w:gridCol w:w="560"/>
        <w:gridCol w:w="5290"/>
        <w:gridCol w:w="1759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1775681,6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179792,0</w:t>
            </w:r>
          </w:p>
        </w:tc>
      </w:tr>
      <w:tr>
        <w:trPr>
          <w:trHeight w:val="6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161645,0</w:t>
            </w:r>
          </w:p>
        </w:tc>
      </w:tr>
      <w:tr>
        <w:trPr>
          <w:trHeight w:val="2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16615,0</w:t>
            </w:r>
          </w:p>
        </w:tc>
      </w:tr>
      <w:tr>
        <w:trPr>
          <w:trHeight w:val="5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13875,0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2740,0</w:t>
            </w:r>
          </w:p>
        </w:tc>
      </w:tr>
      <w:tr>
        <w:trPr>
          <w:trHeight w:val="2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47981,0</w:t>
            </w:r>
          </w:p>
        </w:tc>
      </w:tr>
      <w:tr>
        <w:trPr>
          <w:trHeight w:val="4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41305,0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6676,0</w:t>
            </w:r>
          </w:p>
        </w:tc>
      </w:tr>
      <w:tr>
        <w:trPr>
          <w:trHeight w:val="52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97049,0</w:t>
            </w:r>
          </w:p>
        </w:tc>
      </w:tr>
      <w:tr>
        <w:trPr>
          <w:trHeight w:val="7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96349,0</w:t>
            </w:r>
          </w:p>
        </w:tc>
      </w:tr>
      <w:tr>
        <w:trPr>
          <w:trHeight w:val="2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2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2049,0</w:t>
            </w:r>
          </w:p>
        </w:tc>
      </w:tr>
      <w:tr>
        <w:trPr>
          <w:trHeight w:val="51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2049,0</w:t>
            </w:r>
          </w:p>
        </w:tc>
      </w:tr>
      <w:tr>
        <w:trPr>
          <w:trHeight w:val="75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453,0</w:t>
            </w:r>
          </w:p>
        </w:tc>
      </w:tr>
      <w:tr>
        <w:trPr>
          <w:trHeight w:val="75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596,0</w:t>
            </w:r>
          </w:p>
        </w:tc>
      </w:tr>
      <w:tr>
        <w:trPr>
          <w:trHeight w:val="2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4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16098,0</w:t>
            </w:r>
          </w:p>
        </w:tc>
      </w:tr>
      <w:tr>
        <w:trPr>
          <w:trHeight w:val="4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16098,0</w:t>
            </w:r>
          </w:p>
        </w:tc>
      </w:tr>
      <w:tr>
        <w:trPr>
          <w:trHeight w:val="10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16098,0</w:t>
            </w:r>
          </w:p>
        </w:tc>
      </w:tr>
      <w:tr>
        <w:trPr>
          <w:trHeight w:val="2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1777,0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1777,0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1777,0</w:t>
            </w:r>
          </w:p>
        </w:tc>
      </w:tr>
      <w:tr>
        <w:trPr>
          <w:trHeight w:val="2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1777,0</w:t>
            </w:r>
          </w:p>
        </w:tc>
      </w:tr>
      <w:tr>
        <w:trPr>
          <w:trHeight w:val="2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1183317,0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59929,0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59929,0</w:t>
            </w:r>
          </w:p>
        </w:tc>
      </w:tr>
      <w:tr>
        <w:trPr>
          <w:trHeight w:val="51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52866,0</w:t>
            </w:r>
          </w:p>
        </w:tc>
      </w:tr>
      <w:tr>
        <w:trPr>
          <w:trHeight w:val="51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7063,0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1093598,0</w:t>
            </w:r>
          </w:p>
        </w:tc>
      </w:tr>
      <w:tr>
        <w:trPr>
          <w:trHeight w:val="4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5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1092598,0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1080098,0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12500,0</w:t>
            </w:r>
          </w:p>
        </w:tc>
      </w:tr>
      <w:tr>
        <w:trPr>
          <w:trHeight w:val="3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29790,0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28290,0</w:t>
            </w:r>
          </w:p>
        </w:tc>
      </w:tr>
      <w:tr>
        <w:trPr>
          <w:trHeight w:val="52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10279,0</w:t>
            </w:r>
          </w:p>
        </w:tc>
      </w:tr>
      <w:tr>
        <w:trPr>
          <w:trHeight w:val="81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 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5159,0</w:t>
            </w:r>
          </w:p>
        </w:tc>
      </w:tr>
      <w:tr>
        <w:trPr>
          <w:trHeight w:val="8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 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12852,0</w:t>
            </w:r>
          </w:p>
        </w:tc>
      </w:tr>
      <w:tr>
        <w:trPr>
          <w:trHeight w:val="3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2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3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67311,0</w:t>
            </w:r>
          </w:p>
        </w:tc>
      </w:tr>
      <w:tr>
        <w:trPr>
          <w:trHeight w:val="2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52820,0</w:t>
            </w:r>
          </w:p>
        </w:tc>
      </w:tr>
      <w:tr>
        <w:trPr>
          <w:trHeight w:val="5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13595,0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13595,0</w:t>
            </w:r>
          </w:p>
        </w:tc>
      </w:tr>
      <w:tr>
        <w:trPr>
          <w:trHeight w:val="5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занятости и социальных программ района (города областного значения) 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39225,0</w:t>
            </w:r>
          </w:p>
        </w:tc>
      </w:tr>
      <w:tr>
        <w:trPr>
          <w:trHeight w:val="3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19275,0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2680,0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</w:p>
        </w:tc>
      </w:tr>
      <w:tr>
        <w:trPr>
          <w:trHeight w:val="6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решению местных представительных органов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3011,0</w:t>
            </w:r>
          </w:p>
        </w:tc>
      </w:tr>
      <w:tr>
        <w:trPr>
          <w:trHeight w:val="5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317,0</w:t>
            </w:r>
          </w:p>
        </w:tc>
      </w:tr>
      <w:tr>
        <w:trPr>
          <w:trHeight w:val="3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4391,0</w:t>
            </w:r>
          </w:p>
        </w:tc>
      </w:tr>
      <w:tr>
        <w:trPr>
          <w:trHeight w:val="103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2580,0</w:t>
            </w:r>
          </w:p>
        </w:tc>
      </w:tr>
      <w:tr>
        <w:trPr>
          <w:trHeight w:val="3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центров занятости 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6436,0</w:t>
            </w:r>
          </w:p>
        </w:tc>
      </w:tr>
      <w:tr>
        <w:trPr>
          <w:trHeight w:val="5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14491,0</w:t>
            </w:r>
          </w:p>
        </w:tc>
      </w:tr>
      <w:tr>
        <w:trPr>
          <w:trHeight w:val="5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занятости и социальных программ района (города областного значения) 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14491,0</w:t>
            </w:r>
          </w:p>
        </w:tc>
      </w:tr>
      <w:tr>
        <w:trPr>
          <w:trHeight w:val="75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14243,0</w:t>
            </w:r>
          </w:p>
        </w:tc>
      </w:tr>
      <w:tr>
        <w:trPr>
          <w:trHeight w:val="4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248,0</w:t>
            </w:r>
          </w:p>
        </w:tc>
      </w:tr>
      <w:tr>
        <w:trPr>
          <w:trHeight w:val="3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188784,6</w:t>
            </w:r>
          </w:p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1584,0</w:t>
            </w:r>
          </w:p>
        </w:tc>
      </w:tr>
      <w:tr>
        <w:trPr>
          <w:trHeight w:val="5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1584,0</w:t>
            </w:r>
          </w:p>
        </w:tc>
      </w:tr>
      <w:tr>
        <w:trPr>
          <w:trHeight w:val="3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1584,0</w:t>
            </w:r>
          </w:p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146188,6</w:t>
            </w:r>
          </w:p>
        </w:tc>
      </w:tr>
      <w:tr>
        <w:trPr>
          <w:trHeight w:val="6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53229,6</w:t>
            </w:r>
          </w:p>
        </w:tc>
      </w:tr>
      <w:tr>
        <w:trPr>
          <w:trHeight w:val="2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39864,9</w:t>
            </w:r>
          </w:p>
        </w:tc>
      </w:tr>
      <w:tr>
        <w:trPr>
          <w:trHeight w:val="52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13364,7</w:t>
            </w:r>
          </w:p>
        </w:tc>
      </w:tr>
      <w:tr>
        <w:trPr>
          <w:trHeight w:val="2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92959,0</w:t>
            </w:r>
          </w:p>
        </w:tc>
      </w:tr>
      <w:tr>
        <w:trPr>
          <w:trHeight w:val="3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42959,0</w:t>
            </w:r>
          </w:p>
        </w:tc>
      </w:tr>
      <w:tr>
        <w:trPr>
          <w:trHeight w:val="2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41012,0</w:t>
            </w:r>
          </w:p>
        </w:tc>
      </w:tr>
      <w:tr>
        <w:trPr>
          <w:trHeight w:val="51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22582,0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5597,0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1715,0</w:t>
            </w:r>
          </w:p>
        </w:tc>
      </w:tr>
      <w:tr>
        <w:trPr>
          <w:trHeight w:val="3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</w:p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15100,0</w:t>
            </w:r>
          </w:p>
        </w:tc>
      </w:tr>
      <w:tr>
        <w:trPr>
          <w:trHeight w:val="51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18430,0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18430,0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Культура, спорт, туризм и информационное пространство 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67306,0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52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29009,0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досуговой работы 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29009,0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991,0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991,0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3720,0</w:t>
            </w:r>
          </w:p>
        </w:tc>
      </w:tr>
      <w:tr>
        <w:trPr>
          <w:trHeight w:val="4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3720,0</w:t>
            </w:r>
          </w:p>
        </w:tc>
      </w:tr>
      <w:tr>
        <w:trPr>
          <w:trHeight w:val="51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692,0</w:t>
            </w:r>
          </w:p>
        </w:tc>
      </w:tr>
      <w:tr>
        <w:trPr>
          <w:trHeight w:val="7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3028,0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20718,0</w:t>
            </w:r>
          </w:p>
        </w:tc>
      </w:tr>
      <w:tr>
        <w:trPr>
          <w:trHeight w:val="4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16905,0</w:t>
            </w:r>
          </w:p>
        </w:tc>
      </w:tr>
      <w:tr>
        <w:trPr>
          <w:trHeight w:val="3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16399,0</w:t>
            </w:r>
          </w:p>
        </w:tc>
      </w:tr>
      <w:tr>
        <w:trPr>
          <w:trHeight w:val="51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506,0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3813,0</w:t>
            </w:r>
          </w:p>
        </w:tc>
      </w:tr>
      <w:tr>
        <w:trPr>
          <w:trHeight w:val="51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3813,0</w:t>
            </w:r>
          </w:p>
        </w:tc>
      </w:tr>
      <w:tr>
        <w:trPr>
          <w:trHeight w:val="5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12868,0</w:t>
            </w:r>
          </w:p>
        </w:tc>
      </w:tr>
      <w:tr>
        <w:trPr>
          <w:trHeight w:val="52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3551,0</w:t>
            </w:r>
          </w:p>
        </w:tc>
      </w:tr>
      <w:tr>
        <w:trPr>
          <w:trHeight w:val="51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3551,0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5222,0</w:t>
            </w:r>
          </w:p>
        </w:tc>
      </w:tr>
      <w:tr>
        <w:trPr>
          <w:trHeight w:val="81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4522,0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6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4095,0</w:t>
            </w:r>
          </w:p>
        </w:tc>
      </w:tr>
      <w:tr>
        <w:trPr>
          <w:trHeight w:val="6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4095,0</w:t>
            </w:r>
          </w:p>
        </w:tc>
      </w:tr>
      <w:tr>
        <w:trPr>
          <w:trHeight w:val="73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42946,8</w:t>
            </w:r>
          </w:p>
        </w:tc>
      </w:tr>
      <w:tr>
        <w:trPr>
          <w:trHeight w:val="3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25682,8</w:t>
            </w:r>
          </w:p>
        </w:tc>
      </w:tr>
      <w:tr>
        <w:trPr>
          <w:trHeight w:val="6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3458,8</w:t>
            </w:r>
          </w:p>
        </w:tc>
      </w:tr>
      <w:tr>
        <w:trPr>
          <w:trHeight w:val="7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3458,8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7957,0</w:t>
            </w:r>
          </w:p>
        </w:tc>
      </w:tr>
      <w:tr>
        <w:trPr>
          <w:trHeight w:val="5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5102,0</w:t>
            </w:r>
          </w:p>
        </w:tc>
      </w:tr>
      <w:tr>
        <w:trPr>
          <w:trHeight w:val="5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2855,0</w:t>
            </w:r>
          </w:p>
        </w:tc>
      </w:tr>
      <w:tr>
        <w:trPr>
          <w:trHeight w:val="52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14267,0</w:t>
            </w:r>
          </w:p>
        </w:tc>
      </w:tr>
      <w:tr>
        <w:trPr>
          <w:trHeight w:val="81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 (города областного значения)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14169,0</w:t>
            </w:r>
          </w:p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98,0</w:t>
            </w:r>
          </w:p>
        </w:tc>
      </w:tr>
      <w:tr>
        <w:trPr>
          <w:trHeight w:val="3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3339,0</w:t>
            </w:r>
          </w:p>
        </w:tc>
      </w:tr>
      <w:tr>
        <w:trPr>
          <w:trHeight w:val="3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3339,0</w:t>
            </w:r>
          </w:p>
        </w:tc>
      </w:tr>
      <w:tr>
        <w:trPr>
          <w:trHeight w:val="3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3339,0</w:t>
            </w:r>
          </w:p>
        </w:tc>
      </w:tr>
      <w:tr>
        <w:trPr>
          <w:trHeight w:val="6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охрана окружающей среды и земельных отношений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13925,0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13925,0</w:t>
            </w:r>
          </w:p>
        </w:tc>
      </w:tr>
      <w:tr>
        <w:trPr>
          <w:trHeight w:val="4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13925,0</w:t>
            </w:r>
          </w:p>
        </w:tc>
      </w:tr>
      <w:tr>
        <w:trPr>
          <w:trHeight w:val="5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11435,0</w:t>
            </w:r>
          </w:p>
        </w:tc>
      </w:tr>
      <w:tr>
        <w:trPr>
          <w:trHeight w:val="3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11435,0</w:t>
            </w:r>
          </w:p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6599,0</w:t>
            </w:r>
          </w:p>
        </w:tc>
      </w:tr>
      <w:tr>
        <w:trPr>
          <w:trHeight w:val="5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6599,0</w:t>
            </w:r>
          </w:p>
        </w:tc>
      </w:tr>
      <w:tr>
        <w:trPr>
          <w:trHeight w:val="6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4836,0</w:t>
            </w:r>
          </w:p>
        </w:tc>
      </w:tr>
      <w:tr>
        <w:trPr>
          <w:trHeight w:val="5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4836,0</w:t>
            </w:r>
          </w:p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 и коммуникации 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4948,0</w:t>
            </w:r>
          </w:p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4948,0</w:t>
            </w:r>
          </w:p>
        </w:tc>
      </w:tr>
      <w:tr>
        <w:trPr>
          <w:trHeight w:val="5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4948,0</w:t>
            </w:r>
          </w:p>
        </w:tc>
      </w:tr>
      <w:tr>
        <w:trPr>
          <w:trHeight w:val="3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4948,0</w:t>
            </w:r>
          </w:p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17357,0</w:t>
            </w:r>
          </w:p>
        </w:tc>
      </w:tr>
      <w:tr>
        <w:trPr>
          <w:trHeight w:val="5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5003,0</w:t>
            </w:r>
          </w:p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5003,0</w:t>
            </w:r>
          </w:p>
        </w:tc>
      </w:tr>
      <w:tr>
        <w:trPr>
          <w:trHeight w:val="6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5003,0</w:t>
            </w:r>
          </w:p>
        </w:tc>
      </w:tr>
      <w:tr>
        <w:trPr>
          <w:trHeight w:val="3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12354,0</w:t>
            </w:r>
          </w:p>
        </w:tc>
      </w:tr>
      <w:tr>
        <w:trPr>
          <w:trHeight w:val="8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6554,0</w:t>
            </w:r>
          </w:p>
        </w:tc>
      </w:tr>
      <w:tr>
        <w:trPr>
          <w:trHeight w:val="8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6554,0</w:t>
            </w:r>
          </w:p>
        </w:tc>
      </w:tr>
      <w:tr>
        <w:trPr>
          <w:trHeight w:val="6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5800,0</w:t>
            </w:r>
          </w:p>
        </w:tc>
      </w:tr>
      <w:tr>
        <w:trPr>
          <w:trHeight w:val="51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5800,0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10707,2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10707,2</w:t>
            </w:r>
          </w:p>
        </w:tc>
      </w:tr>
      <w:tr>
        <w:trPr>
          <w:trHeight w:val="6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10707,2</w:t>
            </w:r>
          </w:p>
        </w:tc>
      </w:tr>
      <w:tr>
        <w:trPr>
          <w:trHeight w:val="52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10707,2</w:t>
            </w:r>
          </w:p>
        </w:tc>
      </w:tr>
      <w:tr>
        <w:trPr>
          <w:trHeight w:val="3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III.Чистое бюджетное кредитование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29200,9</w:t>
            </w:r>
          </w:p>
        </w:tc>
      </w:tr>
      <w:tr>
        <w:trPr>
          <w:trHeight w:val="2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30743,9</w:t>
            </w:r>
          </w:p>
        </w:tc>
      </w:tr>
      <w:tr>
        <w:trPr>
          <w:trHeight w:val="8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30743,9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30743,9</w:t>
            </w:r>
          </w:p>
        </w:tc>
      </w:tr>
      <w:tr>
        <w:trPr>
          <w:trHeight w:val="5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30743,9</w:t>
            </w:r>
          </w:p>
        </w:tc>
      </w:tr>
      <w:tr>
        <w:trPr>
          <w:trHeight w:val="7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30743,9</w:t>
            </w:r>
          </w:p>
        </w:tc>
      </w:tr>
      <w:tr>
        <w:trPr>
          <w:trHeight w:val="2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1543,0</w:t>
            </w:r>
          </w:p>
        </w:tc>
      </w:tr>
      <w:tr>
        <w:trPr>
          <w:trHeight w:val="2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1543,0</w:t>
            </w:r>
          </w:p>
        </w:tc>
      </w:tr>
      <w:tr>
        <w:trPr>
          <w:trHeight w:val="2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1543,0</w:t>
            </w:r>
          </w:p>
        </w:tc>
      </w:tr>
      <w:tr>
        <w:trPr>
          <w:trHeight w:val="52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1543,0</w:t>
            </w:r>
          </w:p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16750,0</w:t>
            </w:r>
          </w:p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16750,0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16750,0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16750,0</w:t>
            </w:r>
          </w:p>
        </w:tc>
      </w:tr>
      <w:tr>
        <w:trPr>
          <w:trHeight w:val="52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16750,0</w:t>
            </w:r>
          </w:p>
        </w:tc>
      </w:tr>
      <w:tr>
        <w:trPr>
          <w:trHeight w:val="5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16750,0</w:t>
            </w:r>
          </w:p>
        </w:tc>
      </w:tr>
      <w:tr>
        <w:trPr>
          <w:trHeight w:val="2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-71160,6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71160,6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16914,0</w:t>
            </w:r>
          </w:p>
        </w:tc>
      </w:tr>
      <w:tr>
        <w:trPr>
          <w:trHeight w:val="2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16914,0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16914,0</w:t>
            </w:r>
          </w:p>
        </w:tc>
      </w:tr>
      <w:tr>
        <w:trPr>
          <w:trHeight w:val="52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16914,0</w:t>
            </w:r>
          </w:p>
        </w:tc>
      </w:tr>
      <w:tr>
        <w:trPr>
          <w:trHeight w:val="3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1543,0</w:t>
            </w:r>
          </w:p>
        </w:tc>
      </w:tr>
      <w:tr>
        <w:trPr>
          <w:trHeight w:val="22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1543,0</w:t>
            </w:r>
          </w:p>
        </w:tc>
      </w:tr>
      <w:tr>
        <w:trPr>
          <w:trHeight w:val="5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1543,0</w:t>
            </w:r>
          </w:p>
        </w:tc>
      </w:tr>
      <w:tr>
        <w:trPr>
          <w:trHeight w:val="5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1543,0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55789,6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55789,6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55789,6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55789,6</w:t>
            </w:r>
          </w:p>
        </w:tc>
      </w:tr>
    </w:tbl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Астраханского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21 июня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№ 4С-35-3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Астраханского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22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года " О районном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на 2011-2013 годы"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4С-28-3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91"/>
        <w:gridCol w:w="1709"/>
      </w:tblGrid>
      <w:tr>
        <w:trPr>
          <w:trHeight w:val="225" w:hRule="atLeast"/>
        </w:trPr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85" w:hRule="atLeast"/>
        </w:trPr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223070,9</w:t>
            </w:r>
          </w:p>
        </w:tc>
      </w:tr>
      <w:tr>
        <w:trPr>
          <w:trHeight w:val="300" w:hRule="atLeast"/>
        </w:trPr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140111,9</w:t>
            </w:r>
          </w:p>
        </w:tc>
      </w:tr>
      <w:tr>
        <w:trPr>
          <w:trHeight w:val="255" w:hRule="atLeast"/>
        </w:trPr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занятости и социальных программ района 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1777,0</w:t>
            </w:r>
          </w:p>
        </w:tc>
      </w:tr>
      <w:tr>
        <w:trPr>
          <w:trHeight w:val="525" w:hRule="atLeast"/>
        </w:trPr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социальной помощи участникам и инвалидам Великой отечественной войны на расходы за коммунальные услуги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590,0</w:t>
            </w:r>
          </w:p>
        </w:tc>
      </w:tr>
      <w:tr>
        <w:trPr>
          <w:trHeight w:val="750" w:hRule="atLeast"/>
        </w:trPr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оплату за учебу в колледжах студентам из малообеспеченных семей Астраханского района и многодетных семей сельской местности Астраханского района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1187,0</w:t>
            </w:r>
          </w:p>
        </w:tc>
      </w:tr>
      <w:tr>
        <w:trPr>
          <w:trHeight w:val="285" w:hRule="atLeast"/>
        </w:trPr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99970,0</w:t>
            </w:r>
          </w:p>
        </w:tc>
      </w:tr>
      <w:tr>
        <w:trPr>
          <w:trHeight w:val="240" w:hRule="atLeast"/>
        </w:trPr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 ремонт детского сада в селе Первомайка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44760,0</w:t>
            </w:r>
          </w:p>
        </w:tc>
      </w:tr>
      <w:tr>
        <w:trPr>
          <w:trHeight w:val="510" w:hRule="atLeast"/>
        </w:trPr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укрепление материально-технической базы детского сада в селе Первомайка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15240,0</w:t>
            </w:r>
          </w:p>
        </w:tc>
      </w:tr>
      <w:tr>
        <w:trPr>
          <w:trHeight w:val="255" w:hRule="atLeast"/>
        </w:trPr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 ремонт Ковыленской основной школы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39970,0</w:t>
            </w:r>
          </w:p>
        </w:tc>
      </w:tr>
      <w:tr>
        <w:trPr>
          <w:trHeight w:val="555" w:hRule="atLeast"/>
        </w:trPr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38364,9</w:t>
            </w:r>
          </w:p>
        </w:tc>
      </w:tr>
      <w:tr>
        <w:trPr>
          <w:trHeight w:val="255" w:hRule="atLeast"/>
        </w:trPr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 ремонт водопроводных сетей в селе Узунколь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29390,1</w:t>
            </w:r>
          </w:p>
        </w:tc>
      </w:tr>
      <w:tr>
        <w:trPr>
          <w:trHeight w:val="300" w:hRule="atLeast"/>
        </w:trPr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 ремонт водопроводных сетей в селе Астраханка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8974,8</w:t>
            </w:r>
          </w:p>
        </w:tc>
      </w:tr>
      <w:tr>
        <w:trPr>
          <w:trHeight w:val="255" w:hRule="atLeast"/>
        </w:trPr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82959,0</w:t>
            </w:r>
          </w:p>
        </w:tc>
      </w:tr>
      <w:tr>
        <w:trPr>
          <w:trHeight w:val="255" w:hRule="atLeast"/>
        </w:trPr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82959</w:t>
            </w:r>
          </w:p>
        </w:tc>
      </w:tr>
      <w:tr>
        <w:trPr>
          <w:trHeight w:val="375" w:hRule="atLeast"/>
        </w:trPr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водопроводных сетей в селе Зеленое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40114</w:t>
            </w:r>
          </w:p>
        </w:tc>
      </w:tr>
      <w:tr>
        <w:trPr>
          <w:trHeight w:val="525" w:hRule="atLeast"/>
        </w:trPr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котельной № 2 ГКП на ПХВ "Комхоз" на четыре котла в селе Астраханка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1065" w:hRule="atLeast"/>
        </w:trPr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выполнение проектных, сметных, изыскательских работ и надзора за строительством, с целью реализации отраслевого проекта "Водоснабжение и канализация сельских территорий" в рамках соглашения с Азиатским банком развития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</w:t>
            </w:r>
          </w:p>
        </w:tc>
      </w:tr>
    </w:tbl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Астраханского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маслихата от 21 июня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№ 4С-35-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6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Астраханского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22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года " О районном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бюджете на 2011-2013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годы" № 4С-28-3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аульных (сельских)</w:t>
      </w:r>
      <w:r>
        <w:br/>
      </w:r>
      <w:r>
        <w:rPr>
          <w:rFonts w:ascii="Times New Roman"/>
          <w:b/>
          <w:i w:val="false"/>
          <w:color w:val="000000"/>
        </w:rPr>
        <w:t>
округов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4"/>
        <w:gridCol w:w="600"/>
        <w:gridCol w:w="600"/>
        <w:gridCol w:w="5358"/>
        <w:gridCol w:w="1978"/>
      </w:tblGrid>
      <w:tr>
        <w:trPr>
          <w:trHeight w:val="133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АБП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7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134226</w:t>
            </w:r>
          </w:p>
        </w:tc>
      </w:tr>
      <w:tr>
        <w:trPr>
          <w:trHeight w:val="27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сельский округ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25754</w:t>
            </w:r>
          </w:p>
        </w:tc>
      </w:tr>
      <w:tr>
        <w:trPr>
          <w:trHeight w:val="9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9852</w:t>
            </w:r>
          </w:p>
        </w:tc>
      </w:tr>
      <w:tr>
        <w:trPr>
          <w:trHeight w:val="43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43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3236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4316</w:t>
            </w:r>
          </w:p>
        </w:tc>
      </w:tr>
      <w:tr>
        <w:trPr>
          <w:trHeight w:val="24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46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4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Бесбидаикский сельский округ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6664</w:t>
            </w:r>
          </w:p>
        </w:tc>
      </w:tr>
      <w:tr>
        <w:trPr>
          <w:trHeight w:val="94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6334</w:t>
            </w:r>
          </w:p>
        </w:tc>
      </w:tr>
      <w:tr>
        <w:trPr>
          <w:trHeight w:val="28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сельский округ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7907</w:t>
            </w:r>
          </w:p>
        </w:tc>
      </w:tr>
      <w:tr>
        <w:trPr>
          <w:trHeight w:val="70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6193</w:t>
            </w:r>
          </w:p>
        </w:tc>
      </w:tr>
      <w:tr>
        <w:trPr>
          <w:trHeight w:val="3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45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8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8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Жалтырский сельский округ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19764</w:t>
            </w:r>
          </w:p>
        </w:tc>
      </w:tr>
      <w:tr>
        <w:trPr>
          <w:trHeight w:val="67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12574</w:t>
            </w:r>
          </w:p>
        </w:tc>
      </w:tr>
      <w:tr>
        <w:trPr>
          <w:trHeight w:val="45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2594</w:t>
            </w:r>
          </w:p>
        </w:tc>
      </w:tr>
      <w:tr>
        <w:trPr>
          <w:trHeight w:val="37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</w:t>
            </w:r>
          </w:p>
        </w:tc>
      </w:tr>
      <w:tr>
        <w:trPr>
          <w:trHeight w:val="27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48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4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Жарсуатский сельский округ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5108</w:t>
            </w:r>
          </w:p>
        </w:tc>
      </w:tr>
      <w:tr>
        <w:trPr>
          <w:trHeight w:val="69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4778</w:t>
            </w:r>
          </w:p>
        </w:tc>
      </w:tr>
      <w:tr>
        <w:trPr>
          <w:trHeight w:val="24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7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Каменский сельский округ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6170</w:t>
            </w:r>
          </w:p>
        </w:tc>
      </w:tr>
      <w:tr>
        <w:trPr>
          <w:trHeight w:val="99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аула(села), аульного(сельского) округа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5409</w:t>
            </w:r>
          </w:p>
        </w:tc>
      </w:tr>
      <w:tr>
        <w:trPr>
          <w:trHeight w:val="46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8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 сельский округ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7693</w:t>
            </w:r>
          </w:p>
        </w:tc>
      </w:tr>
      <w:tr>
        <w:trPr>
          <w:trHeight w:val="96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6110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45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</w:t>
            </w:r>
          </w:p>
        </w:tc>
      </w:tr>
      <w:tr>
        <w:trPr>
          <w:trHeight w:val="28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2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Колутонский сельский округ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7458</w:t>
            </w:r>
          </w:p>
        </w:tc>
      </w:tr>
      <w:tr>
        <w:trPr>
          <w:trHeight w:val="9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6273</w:t>
            </w:r>
          </w:p>
        </w:tc>
      </w:tr>
      <w:tr>
        <w:trPr>
          <w:trHeight w:val="27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46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</w:p>
        </w:tc>
      </w:tr>
      <w:tr>
        <w:trPr>
          <w:trHeight w:val="27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Николаевский сельский округ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7299</w:t>
            </w:r>
          </w:p>
        </w:tc>
      </w:tr>
      <w:tr>
        <w:trPr>
          <w:trHeight w:val="9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6373</w:t>
            </w:r>
          </w:p>
        </w:tc>
      </w:tr>
      <w:tr>
        <w:trPr>
          <w:trHeight w:val="45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7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Новочеркасский сельский округ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8099</w:t>
            </w:r>
          </w:p>
        </w:tc>
      </w:tr>
      <w:tr>
        <w:trPr>
          <w:trHeight w:val="70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6776</w:t>
            </w:r>
          </w:p>
        </w:tc>
      </w:tr>
      <w:tr>
        <w:trPr>
          <w:trHeight w:val="42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</w:t>
            </w:r>
          </w:p>
        </w:tc>
      </w:tr>
      <w:tr>
        <w:trPr>
          <w:trHeight w:val="28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7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8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Острогорский сельский округ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7621</w:t>
            </w:r>
          </w:p>
        </w:tc>
      </w:tr>
      <w:tr>
        <w:trPr>
          <w:trHeight w:val="100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5635</w:t>
            </w:r>
          </w:p>
        </w:tc>
      </w:tr>
      <w:tr>
        <w:trPr>
          <w:trHeight w:val="43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</w:t>
            </w:r>
          </w:p>
        </w:tc>
      </w:tr>
      <w:tr>
        <w:trPr>
          <w:trHeight w:val="24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2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 сельский округ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</w:t>
            </w:r>
          </w:p>
        </w:tc>
      </w:tr>
      <w:tr>
        <w:trPr>
          <w:trHeight w:val="94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7014</w:t>
            </w:r>
          </w:p>
        </w:tc>
      </w:tr>
      <w:tr>
        <w:trPr>
          <w:trHeight w:val="24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43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</w:t>
            </w:r>
          </w:p>
        </w:tc>
      </w:tr>
      <w:tr>
        <w:trPr>
          <w:trHeight w:val="24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Староколутонский сельский округ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8050</w:t>
            </w:r>
          </w:p>
        </w:tc>
      </w:tr>
      <w:tr>
        <w:trPr>
          <w:trHeight w:val="102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7017</w:t>
            </w:r>
          </w:p>
        </w:tc>
      </w:tr>
      <w:tr>
        <w:trPr>
          <w:trHeight w:val="43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</w:t>
            </w:r>
          </w:p>
        </w:tc>
      </w:tr>
      <w:tr>
        <w:trPr>
          <w:trHeight w:val="24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4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Узункольский сельский округ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7739</w:t>
            </w:r>
          </w:p>
        </w:tc>
      </w:tr>
      <w:tr>
        <w:trPr>
          <w:trHeight w:val="99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6011</w:t>
            </w:r>
          </w:p>
        </w:tc>
      </w:tr>
      <w:tr>
        <w:trPr>
          <w:trHeight w:val="45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</w:tr>
      <w:tr>
        <w:trPr>
          <w:trHeight w:val="46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4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