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4b41e" w14:textId="964b4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в январе-марте 2012 года приписки граждан мужского пола, которым в год приписки исполняется семнадцать лет к призывному участку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Астраханского района Акмолинской области от 17 ноября 2011 года № 21. Зарегистрировано Управлением юстиции Астраханского района Акмолинской области 20 декабря 2011 года № 1-6-160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33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«О воинской обязанности и воинской службе», «Правилами о порядке ведения воинского учета военнообязанных и призывников в Республике Казахстан»,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мая 2006 года № 371, аким Астраханского района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обеспечить в январе-марте 2012 года, приписку граждан мужского пола, которым в год приписки исполняется семнадцать лет к призывному участку Государственного учреждения «Объединенный отдел по делам обороны Астраханского района Акмолинской области» по адресу: село Астраханка, улица Алтынсарина, 63.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заместителя акима района Кожахмет М.К.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области, вводится в действие с 1 января 2012 года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Астраханского района                  Р.Акимов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«Объединенный отдел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обороны Астраханского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области»                       С.Кантемиров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