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422e" w14:textId="ab44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13 декабря 2011 года № 4С-40-2. Зарегистрировано Управлением юстиции Астраханского района Акмолинской области 29 декабря 2011 года № 1-6-162. Утратило силу в связи с истечением срока применения - (письмо аппарата Астраханского районного маслихата Акмолинской области от 13 июня 2013 года № 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Утратило силу в связи с истечением срока применения - (письмо аппарата Астраханского районного маслихата Акмолинской области от 13.06.2013 № 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 – 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- 1952759,5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- 300065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11919,8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1632586,7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2055291,3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21186,9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23535,9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2832,4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2832,4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-126551,1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-126551,1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Астраханского районного маслихата Акмолинской области от 08.12.2012 </w:t>
      </w:r>
      <w:r>
        <w:rPr>
          <w:rFonts w:ascii="Times New Roman"/>
          <w:b w:val="false"/>
          <w:i w:val="false"/>
          <w:color w:val="000000"/>
          <w:sz w:val="28"/>
        </w:rPr>
        <w:t>№ 5С-11-1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районного бюджета на 2012 год предусмотрены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районного бюджета на 2012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2012 год предусмотрено погашение бюджетных кредитов сумме 2349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2012 год в сумме 4818,9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Астраханского районного маслихата Акмолинской области от 27.11.2012 </w:t>
      </w:r>
      <w:r>
        <w:rPr>
          <w:rFonts w:ascii="Times New Roman"/>
          <w:b w:val="false"/>
          <w:i w:val="false"/>
          <w:color w:val="000000"/>
          <w:sz w:val="28"/>
        </w:rPr>
        <w:t>№ 5С-10-2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специалистам социального обеспечения, образования, культуры, спорта,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прилагаемый объем затрат местных бюджетных программ поселка, аула (села), аульных (сельских) округов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Решение вступает в силу после его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Астраханского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2012 -2014 годы" № 4С-40-2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Астраханского районного маслихата Акмолинской области от 08.12.2012 </w:t>
      </w:r>
      <w:r>
        <w:rPr>
          <w:rFonts w:ascii="Times New Roman"/>
          <w:b w:val="false"/>
          <w:i w:val="false"/>
          <w:color w:val="ff0000"/>
          <w:sz w:val="28"/>
        </w:rPr>
        <w:t>№ 5С-11-1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740"/>
        <w:gridCol w:w="716"/>
        <w:gridCol w:w="8869"/>
        <w:gridCol w:w="210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1952759,5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300065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155556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11919,8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862,8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4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1632586,7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1632586,7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1632586,7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30"/>
        <w:gridCol w:w="731"/>
        <w:gridCol w:w="8811"/>
        <w:gridCol w:w="214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2055291,3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214674,7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13269,3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67486,4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61309,9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114065,9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104411,9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19853,1</w:t>
            </w:r>
          </w:p>
        </w:tc>
      </w:tr>
      <w:tr>
        <w:trPr>
          <w:trHeight w:val="10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18156,4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197,9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1807,6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1351930,9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1293246,6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997259,6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61083,2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11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15416,3</w:t>
            </w:r>
          </w:p>
        </w:tc>
      </w:tr>
      <w:tr>
        <w:trPr>
          <w:trHeight w:val="9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19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34990,0</w:t>
            </w:r>
          </w:p>
        </w:tc>
      </w:tr>
      <w:tr>
        <w:trPr>
          <w:trHeight w:val="18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14478,5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128562,0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58154,3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58154,3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76352,3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15261,2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15261,2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61091,1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17122,3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4430,0</w:t>
            </w:r>
          </w:p>
        </w:tc>
      </w:tr>
      <w:tr>
        <w:trPr>
          <w:trHeight w:val="10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170626,9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27111,8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8205,8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14314,0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42709,8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25222,8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12210,2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5089,2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50683,3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19865,1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25678,2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115187,6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63691,7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36518,5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16467,3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3854,6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9949,5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5138,3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532,2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9403,3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4601,3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32143,1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32143,1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38386,1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6007,8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15718,3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15559,3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24460,9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9477,3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7388,3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5539,6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22753,6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14097,3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7278,3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0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21186,9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23535,9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23535,9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23535,9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23535,9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-126551,1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126551,1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13 декабря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2012 - 2014 годы"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4С-40-2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Астраханского районного маслихата Акмолинской области от 08.12.2012 </w:t>
      </w:r>
      <w:r>
        <w:rPr>
          <w:rFonts w:ascii="Times New Roman"/>
          <w:b w:val="false"/>
          <w:i w:val="false"/>
          <w:color w:val="ff0000"/>
          <w:sz w:val="28"/>
        </w:rPr>
        <w:t>№ 5С-11-1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64"/>
        <w:gridCol w:w="713"/>
        <w:gridCol w:w="8961"/>
        <w:gridCol w:w="2219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1917704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303508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156533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119072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13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1591779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1591779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09"/>
        <w:gridCol w:w="752"/>
        <w:gridCol w:w="8747"/>
        <w:gridCol w:w="225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1917704,0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192110,0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12642,0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48645,0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48645,0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110043,0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110043,0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20780,0</w:t>
            </w:r>
          </w:p>
        </w:tc>
      </w:tr>
      <w:tr>
        <w:trPr>
          <w:trHeight w:val="11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19191,0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1185685,0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1114540,0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12505,0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1021583,0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15170,0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59375,0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69906,0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54475,0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17501,0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20256,0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10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303927,0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24394,0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7989,0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2193,0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14017,0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70635,0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28141,0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40247,0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208898,0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208898,0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83456,0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63839,0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36736,0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</w:p>
        </w:tc>
      </w:tr>
      <w:tr>
        <w:trPr>
          <w:trHeight w:val="9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5078,0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4597,0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21685,0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5964,0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5964,0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15721,0</w:t>
            </w:r>
          </w:p>
        </w:tc>
      </w:tr>
      <w:tr>
        <w:trPr>
          <w:trHeight w:val="8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15721,0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7448,0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7448,0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15388,0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7774,0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5710,0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"О районном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2012-2014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годы" № 4С-40-2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Астраханского районного маслихата Акмолинской области от 08.12.2012 </w:t>
      </w:r>
      <w:r>
        <w:rPr>
          <w:rFonts w:ascii="Times New Roman"/>
          <w:b w:val="false"/>
          <w:i w:val="false"/>
          <w:color w:val="ff0000"/>
          <w:sz w:val="28"/>
        </w:rPr>
        <w:t>№ 5С-11-1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30"/>
        <w:gridCol w:w="773"/>
        <w:gridCol w:w="8684"/>
        <w:gridCol w:w="227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1887021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322548,0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131485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131485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8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4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1541555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1541555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88"/>
        <w:gridCol w:w="794"/>
        <w:gridCol w:w="8663"/>
        <w:gridCol w:w="22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1887021,0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194985,0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49890,0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49890,0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111189,0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111189,0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21103,0</w:t>
            </w:r>
          </w:p>
        </w:tc>
      </w:tr>
      <w:tr>
        <w:trPr>
          <w:trHeight w:val="10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1109293,0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1108068,0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1013716,0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60128,0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72755,0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57307,0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10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349271,0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73175,0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30111,0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43064,0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85604,0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65165,0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37437,0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4675,0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10667,0</w:t>
            </w:r>
          </w:p>
        </w:tc>
      </w:tr>
      <w:tr>
        <w:trPr>
          <w:trHeight w:val="9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4532,0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"О районном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4С-40-2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Астраханского районного маслихата Акмолинской области 08.12.2012 </w:t>
      </w:r>
      <w:r>
        <w:rPr>
          <w:rFonts w:ascii="Times New Roman"/>
          <w:b w:val="false"/>
          <w:i w:val="false"/>
          <w:color w:val="ff0000"/>
          <w:sz w:val="28"/>
        </w:rPr>
        <w:t>№ 5С-11-1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2012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4"/>
        <w:gridCol w:w="2326"/>
      </w:tblGrid>
      <w:tr>
        <w:trPr>
          <w:trHeight w:val="22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180584,2</w:t>
            </w:r>
          </w:p>
        </w:tc>
      </w:tr>
      <w:tr>
        <w:trPr>
          <w:trHeight w:val="28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157287,2</w:t>
            </w:r>
          </w:p>
        </w:tc>
      </w:tr>
      <w:tr>
        <w:trPr>
          <w:trHeight w:val="22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31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25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124037,8</w:t>
            </w:r>
          </w:p>
        </w:tc>
      </w:tr>
      <w:tr>
        <w:trPr>
          <w:trHeight w:val="57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34990,0</w:t>
            </w:r>
          </w:p>
        </w:tc>
      </w:tr>
      <w:tr>
        <w:trPr>
          <w:trHeight w:val="73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4094,0</w:t>
            </w:r>
          </w:p>
        </w:tc>
      </w:tr>
      <w:tr>
        <w:trPr>
          <w:trHeight w:val="51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5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15416,3</w:t>
            </w:r>
          </w:p>
        </w:tc>
      </w:tr>
      <w:tr>
        <w:trPr>
          <w:trHeight w:val="63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14915,5</w:t>
            </w:r>
          </w:p>
        </w:tc>
      </w:tr>
      <w:tr>
        <w:trPr>
          <w:trHeight w:val="30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детского сада с.Астраханка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49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12755,4</w:t>
            </w:r>
          </w:p>
        </w:tc>
      </w:tr>
      <w:tr>
        <w:trPr>
          <w:trHeight w:val="52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мероприятий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58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молодежной практики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мероприятий Программы занятости 2020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24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центра занятости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8110,4</w:t>
            </w:r>
          </w:p>
        </w:tc>
      </w:tr>
      <w:tr>
        <w:trPr>
          <w:trHeight w:val="49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51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31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27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25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23297,0</w:t>
            </w:r>
          </w:p>
        </w:tc>
      </w:tr>
      <w:tr>
        <w:trPr>
          <w:trHeight w:val="27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23297,0</w:t>
            </w:r>
          </w:p>
        </w:tc>
      </w:tr>
      <w:tr>
        <w:trPr>
          <w:trHeight w:val="52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23297,0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 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4С-40-2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Астраханского районного маслихата Акмолинской области от 08.10.2012 </w:t>
      </w:r>
      <w:r>
        <w:rPr>
          <w:rFonts w:ascii="Times New Roman"/>
          <w:b w:val="false"/>
          <w:i w:val="false"/>
          <w:color w:val="ff0000"/>
          <w:sz w:val="28"/>
        </w:rPr>
        <w:t>№ 5С-9-1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7"/>
        <w:gridCol w:w="2203"/>
      </w:tblGrid>
      <w:tr>
        <w:trPr>
          <w:trHeight w:val="22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165338,5</w:t>
            </w:r>
          </w:p>
        </w:tc>
      </w:tr>
      <w:tr>
        <w:trPr>
          <w:trHeight w:val="24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111138,5</w:t>
            </w:r>
          </w:p>
        </w:tc>
      </w:tr>
      <w:tr>
        <w:trPr>
          <w:trHeight w:val="25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2337,0</w:t>
            </w:r>
          </w:p>
        </w:tc>
      </w:tr>
      <w:tr>
        <w:trPr>
          <w:trHeight w:val="25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2337,0</w:t>
            </w:r>
          </w:p>
        </w:tc>
      </w:tr>
      <w:tr>
        <w:trPr>
          <w:trHeight w:val="24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1556,5</w:t>
            </w:r>
          </w:p>
        </w:tc>
      </w:tr>
      <w:tr>
        <w:trPr>
          <w:trHeight w:val="52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581,5</w:t>
            </w:r>
          </w:p>
        </w:tc>
      </w:tr>
      <w:tr>
        <w:trPr>
          <w:trHeight w:val="75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Астраханского района и многодетных семей сельской местности Астраханского района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28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107245,0</w:t>
            </w:r>
          </w:p>
        </w:tc>
      </w:tr>
      <w:tr>
        <w:trPr>
          <w:trHeight w:val="24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детского сада в селе Петровка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51747,0</w:t>
            </w:r>
          </w:p>
        </w:tc>
      </w:tr>
      <w:tr>
        <w:trPr>
          <w:trHeight w:val="51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Астраханской средней школы № 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55498,0</w:t>
            </w:r>
          </w:p>
        </w:tc>
      </w:tr>
      <w:tr>
        <w:trPr>
          <w:trHeight w:val="25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54200,0</w:t>
            </w:r>
          </w:p>
        </w:tc>
      </w:tr>
      <w:tr>
        <w:trPr>
          <w:trHeight w:val="9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375" w:hRule="atLeast"/>
        </w:trPr>
        <w:tc>
          <w:tcPr>
            <w:tcW w:w="10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80 мест в селе Оксановка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13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"О районном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4С-40-2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Астраханского районного маслихата Акмолинской области от 08.12.2012 </w:t>
      </w:r>
      <w:r>
        <w:rPr>
          <w:rFonts w:ascii="Times New Roman"/>
          <w:b w:val="false"/>
          <w:i w:val="false"/>
          <w:color w:val="ff0000"/>
          <w:sz w:val="28"/>
        </w:rPr>
        <w:t>№ 5С-11-1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13"/>
        <w:gridCol w:w="714"/>
        <w:gridCol w:w="8480"/>
        <w:gridCol w:w="222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156850,9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34716,4</w:t>
            </w:r>
          </w:p>
        </w:tc>
      </w:tr>
      <w:tr>
        <w:trPr>
          <w:trHeight w:val="9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3676,8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6919,3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8283,1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6363,1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9070,3</w:t>
            </w:r>
          </w:p>
        </w:tc>
      </w:tr>
      <w:tr>
        <w:trPr>
          <w:trHeight w:val="9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7240,7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1149,6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18801,9</w:t>
            </w:r>
          </w:p>
        </w:tc>
      </w:tr>
      <w:tr>
        <w:trPr>
          <w:trHeight w:val="9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1286,5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7578,3</w:t>
            </w:r>
          </w:p>
        </w:tc>
      </w:tr>
      <w:tr>
        <w:trPr>
          <w:trHeight w:val="9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6333,3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8646,3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7076,3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8382,3</w:t>
            </w:r>
          </w:p>
        </w:tc>
      </w:tr>
      <w:tr>
        <w:trPr>
          <w:trHeight w:val="9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7272,3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9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6606,3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539,7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11053,8</w:t>
            </w:r>
          </w:p>
        </w:tc>
      </w:tr>
      <w:tr>
        <w:trPr>
          <w:trHeight w:val="9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7753,7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9280,3</w:t>
            </w:r>
          </w:p>
        </w:tc>
      </w:tr>
      <w:tr>
        <w:trPr>
          <w:trHeight w:val="8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5503,6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1866,7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10434,3</w:t>
            </w:r>
          </w:p>
        </w:tc>
      </w:tr>
      <w:tr>
        <w:trPr>
          <w:trHeight w:val="10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7636,3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7316,9</w:t>
            </w:r>
          </w:p>
        </w:tc>
      </w:tr>
      <w:tr>
        <w:trPr>
          <w:trHeight w:val="9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6053,6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293,3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13 декабря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 № 4С-40-2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ближайшей организации 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