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d59f" w14:textId="8b0d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17 марта 2011 года № А-03/56. Зарегистрировано Управлением юстиции Буландынского района Акмолинской области 29 марта 2011 года № 1-7-130. Утратило силу в связи с истечением срока применения - (письмо аппарата акима Буландынского района Акмолинской области от 18 июня 2013 года № 03-20/761)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Буландынского района Акмолинской области от 18.06.2013 № 03-20/761).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«О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«О реализации Указа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на срочную воинскую службу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через государственное учреждение «Отдел по делам обороны Буландынского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и утвердить состав районной призывной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срочную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Избасарову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Е.Нугманов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К.Камалиев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        Н.Омаров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«Буландынская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Акмолинской области        А.Нурсадыкова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Буландынского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А–03/56 от 17 марта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0"/>
        <w:gridCol w:w="8060"/>
      </w:tblGrid>
      <w:tr>
        <w:trPr>
          <w:trHeight w:val="30" w:hRule="atLeast"/>
        </w:trPr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Камалиев Куанышбек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Манысбекович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по делам обороны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области»,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Садуов Айтпай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Кусаинович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контрольного отдела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«Аппарат акима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Шалмуканов Куанышбек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Жумабаевич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 по службе (по согласованию)</w:t>
            </w:r>
          </w:p>
        </w:tc>
      </w:tr>
      <w:tr>
        <w:trPr>
          <w:trHeight w:val="30" w:hRule="atLeast"/>
        </w:trPr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Садвакасов Тайбасар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Тулегенович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врач-хирург хирургического 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на 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«Буландынская центральная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больница» при управлении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области,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Достовалова Татьяна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Алексеевна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статист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 предприятия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хозяйственного ведения «Буландынская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 больница»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 здравоохранения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секретарь комиссии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Буландынского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А–03/56 от 17 марта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срочную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3679"/>
        <w:gridCol w:w="1492"/>
        <w:gridCol w:w="1496"/>
        <w:gridCol w:w="1530"/>
        <w:gridCol w:w="1496"/>
        <w:gridCol w:w="1358"/>
      </w:tblGrid>
      <w:tr>
        <w:trPr>
          <w:trHeight w:val="69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10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10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аульный округ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аульный округ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аульный округ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г.Макинск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9"/>
        <w:gridCol w:w="1547"/>
        <w:gridCol w:w="1392"/>
        <w:gridCol w:w="1376"/>
        <w:gridCol w:w="1444"/>
        <w:gridCol w:w="1462"/>
        <w:gridCol w:w="1651"/>
        <w:gridCol w:w="1599"/>
      </w:tblGrid>
      <w:tr>
        <w:trPr>
          <w:trHeight w:val="73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прохождения комиссии</w:t>
            </w:r>
          </w:p>
        </w:tc>
      </w:tr>
      <w:tr>
        <w:trPr>
          <w:trHeight w:val="28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100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постановлением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Буландынского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А–03/56 от 17 марта 2011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срочную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3679"/>
        <w:gridCol w:w="1492"/>
        <w:gridCol w:w="1496"/>
        <w:gridCol w:w="1530"/>
        <w:gridCol w:w="1496"/>
        <w:gridCol w:w="1358"/>
      </w:tblGrid>
      <w:tr>
        <w:trPr>
          <w:trHeight w:val="69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10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0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аульный округ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аульный округ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аульный округ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г.Макинск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421"/>
        <w:gridCol w:w="1342"/>
        <w:gridCol w:w="1200"/>
        <w:gridCol w:w="1342"/>
        <w:gridCol w:w="1327"/>
        <w:gridCol w:w="1390"/>
        <w:gridCol w:w="1279"/>
        <w:gridCol w:w="1390"/>
      </w:tblGrid>
      <w:tr>
        <w:trPr>
          <w:trHeight w:val="73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прохождения комиссии</w:t>
            </w:r>
          </w:p>
        </w:tc>
      </w:tr>
      <w:tr>
        <w:trPr>
          <w:trHeight w:val="28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100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8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