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44f0" w14:textId="b2c4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15 декабря 2010 года № 4С-31/1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16 ноября 2011 года № 4С-39/1. Зарегистрировано Управлением юстиции Буландынского района Акмолинской области 22 ноября 2011 года № 1-7-139. Утратило силу - решением Буландынского районного маслихата Акмолинской области от 27 апреля 2012 года № 5С-4/9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Буландынского районного маслихата Акмолинской области от 27.04.2012 № 5С-4/9.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2011-2013 годы» от 15 декабря 2010 года № 4С-31/1 (зарегистрировано в Реестре государственной регистрации нормативных правовых актов № 1-7-127, опубликовано 14 января 2011 года в газетах «Бұланды таңы», «Вести Бұланды жаршысы»)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2216383,6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337574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15200,8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54500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1809108,8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2224013,6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28958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29314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 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- 36588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36588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28486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1309,2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9411,2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Предусмотреть в районном бюджете на 2011 год целевые трансферты в сумме 436393,8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на развитие из республиканского бюджета в сумме 96048,9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51325,6 тысяч тенге на строительство детского сада на 140 мест в городе Макинск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40523,3 тысячи тенге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4200 тысяч тенге на разработку проектно-сметной документации по проекту «Реконструкция водопроводных сетей в селе Вознесенка Буландынского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 31700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24700 тысяч тенге на разработку проектно-сметной документации, проведение государственной экспертизы, строительство модульной котельной и тепловых сетей в городе Макинск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7000 тысяч тенге на разработку проектно-сметной документации, проведение государственной экспертизы, строительство средней школы на 120 ученических мест в селе Партизанка Буландынского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республиканского бюджета в сумме 283753,9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2180 тысяч тенге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8192 тысячи тенге на оснащение учебным оборудованием кабинетов физики, химии, биологии в государственных учреждениях,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тысяч тенге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10816 тысяч тенге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94491 тысяча тенге на реализацию государственного образовательного заказа в дошкольных организациях образования,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мини-центры 13259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детские сады 19734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другие дошкольные организации 61498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8951 тысяча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133349 тысяч тенге на капитальный и средний ремонт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11903 тысячи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8460 тысяч тенге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1266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центра занятости 7194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целевые текущие трансферты из областного бюджета в сумме 24891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2700 тысяч тенге на развитие лыжного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1478 тысяч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713 тысяч тенге на оплату за учебу в колледжах студентам из малообеспеченных семей Буландынского района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тысяч тенге на обеспечение стабильной работы теплоснабжающих предприятий.»;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2011-2013 годы» от 15 декабря 2010 года № 4С-31/1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в Департаменте юстиции Акмолинской области и вводится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К.Ташимова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Буландынского района                  Е.Нугманов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16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4С-39/1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23"/>
        <w:gridCol w:w="509"/>
        <w:gridCol w:w="7604"/>
        <w:gridCol w:w="20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2216383,6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337574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</w:t>
            </w:r>
          </w:p>
        </w:tc>
      </w:tr>
      <w:tr>
        <w:trPr>
          <w:trHeight w:val="4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159438</w:t>
            </w:r>
          </w:p>
        </w:tc>
      </w:tr>
      <w:tr>
        <w:trPr>
          <w:trHeight w:val="4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159438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139347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94466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30367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</w:p>
        </w:tc>
      </w:tr>
      <w:tr>
        <w:trPr>
          <w:trHeight w:val="5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</w:p>
        </w:tc>
      </w:tr>
      <w:tr>
        <w:trPr>
          <w:trHeight w:val="4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9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16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15200,8</w:t>
            </w:r>
          </w:p>
        </w:tc>
      </w:tr>
      <w:tr>
        <w:trPr>
          <w:trHeight w:val="8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1380,8</w:t>
            </w:r>
          </w:p>
        </w:tc>
      </w:tr>
      <w:tr>
        <w:trPr>
          <w:trHeight w:val="8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2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27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</w:t>
            </w:r>
          </w:p>
        </w:tc>
      </w:tr>
      <w:tr>
        <w:trPr>
          <w:trHeight w:val="45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5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4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1809108,8</w:t>
            </w:r>
          </w:p>
        </w:tc>
      </w:tr>
      <w:tr>
        <w:trPr>
          <w:trHeight w:val="51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1809108,8</w:t>
            </w:r>
          </w:p>
        </w:tc>
      </w:tr>
      <w:tr>
        <w:trPr>
          <w:trHeight w:val="2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1809108,8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35"/>
        <w:gridCol w:w="535"/>
        <w:gridCol w:w="7457"/>
        <w:gridCol w:w="1996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2224013,6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157743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42115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12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</w:t>
            </w:r>
          </w:p>
        </w:tc>
      </w:tr>
      <w:tr>
        <w:trPr>
          <w:trHeight w:val="18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11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4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10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1636521,1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87535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1436088,5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4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1338847,5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34945</w:t>
            </w:r>
          </w:p>
        </w:tc>
      </w:tr>
      <w:tr>
        <w:trPr>
          <w:trHeight w:val="13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14640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112735,6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112735,6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60765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56444</w:t>
            </w:r>
          </w:p>
        </w:tc>
      </w:tr>
      <w:tr>
        <w:trPr>
          <w:trHeight w:val="15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43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11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10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13742</w:t>
            </w:r>
          </w:p>
        </w:tc>
      </w:tr>
      <w:tr>
        <w:trPr>
          <w:trHeight w:val="19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98999,3</w:t>
            </w:r>
          </w:p>
        </w:tc>
      </w:tr>
      <w:tr>
        <w:trPr>
          <w:trHeight w:val="10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0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65223,3</w:t>
            </w:r>
          </w:p>
        </w:tc>
      </w:tr>
      <w:tr>
        <w:trPr>
          <w:trHeight w:val="9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40523,3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77423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63649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36631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</w:tr>
      <w:tr>
        <w:trPr>
          <w:trHeight w:val="6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14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8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14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13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30241,7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</w:tr>
      <w:tr>
        <w:trPr>
          <w:trHeight w:val="72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12951,7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2233,7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</w:p>
        </w:tc>
      </w:tr>
      <w:tr>
        <w:trPr>
          <w:trHeight w:val="6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9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9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134632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12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11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133349</w:t>
            </w:r>
          </w:p>
        </w:tc>
      </w:tr>
      <w:tr>
        <w:trPr>
          <w:trHeight w:val="6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133349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11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14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11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7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15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6891,7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6891,7</w:t>
            </w:r>
          </w:p>
        </w:tc>
      </w:tr>
      <w:tr>
        <w:trPr>
          <w:trHeight w:val="9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6275,7</w:t>
            </w:r>
          </w:p>
        </w:tc>
      </w:tr>
      <w:tr>
        <w:trPr>
          <w:trHeight w:val="18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28958</w:t>
            </w:r>
          </w:p>
        </w:tc>
      </w:tr>
      <w:tr>
        <w:trPr>
          <w:trHeight w:val="4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  <w:tr>
        <w:trPr>
          <w:trHeight w:val="15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  <w:tr>
        <w:trPr>
          <w:trHeight w:val="9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29314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4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76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-36588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36588,0</w:t>
            </w:r>
          </w:p>
        </w:tc>
      </w:tr>
      <w:tr>
        <w:trPr>
          <w:trHeight w:val="4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5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1309,2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1309,2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8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Возрат неиспользованных бюджетных кредитов, выданных из местного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953,2</w:t>
            </w:r>
          </w:p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9411,2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9411,2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16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4С-39/1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39"/>
        <w:gridCol w:w="539"/>
        <w:gridCol w:w="7513"/>
        <w:gridCol w:w="201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108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11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82739</w:t>
            </w:r>
          </w:p>
        </w:tc>
      </w:tr>
      <w:tr>
        <w:trPr>
          <w:trHeight w:val="5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0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7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1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13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8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</w:t>
            </w:r>
          </w:p>
        </w:tc>
      </w:tr>
      <w:tr>
        <w:trPr>
          <w:trHeight w:val="2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12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9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10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5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10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11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2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3"/>
        <w:gridCol w:w="1927"/>
        <w:gridCol w:w="1840"/>
        <w:gridCol w:w="1862"/>
        <w:gridCol w:w="1863"/>
        <w:gridCol w:w="1885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аульный округ</w:t>
            </w:r>
          </w:p>
        </w:tc>
      </w:tr>
      <w:tr>
        <w:trPr>
          <w:trHeight w:val="27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7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30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  <w:tr>
        <w:trPr>
          <w:trHeight w:val="21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1963"/>
        <w:gridCol w:w="1833"/>
        <w:gridCol w:w="1877"/>
        <w:gridCol w:w="1833"/>
        <w:gridCol w:w="1878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левский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округ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 сельский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шевский сельский округ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27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6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6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1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7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1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