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4624" w14:textId="9a1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увеличение размеров базовых ставок налога на земли, выделенные под автостоянки (паркинги)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декабря 2011 года № 4С-40/3. Зарегистрировано Управлением юстиции Буландынского района Акмолинской области 19 января 2012 года № 1-7-144. Утратило силу решением Буландынского районного маслихата Акмолинской области от 20 июня 2017 года № 6С-12/4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Буландынского районного маслихата Акмолинской области от 20.06.2017 </w:t>
      </w:r>
      <w:r>
        <w:rPr>
          <w:rFonts w:ascii="Times New Roman"/>
          <w:b w:val="false"/>
          <w:i w:val="false"/>
          <w:color w:val="ff0000"/>
          <w:sz w:val="28"/>
        </w:rPr>
        <w:t>№ 6С-12/4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Увеличить, в зависимости от категории автостоянок (паркингов), размеры базовых ставок на земли, выделенные под автостоянки (паркинги) в Буландынском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Определить город Макинск близлежащим населенным пунктом Буландынского района, базовые ставки,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40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П.Веселов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Буландынскому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4С-40/3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4С-40/3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в Буландынском районе,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776"/>
        <w:gridCol w:w="5885"/>
        <w:gridCol w:w="159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