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612" w14:textId="942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4С29-1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марта 2011 года № 4С32-3. Зарегистрировано Управлением юстиции Егиндыкольского района Акмолинской области 8 апреля 2011 года № 1-8-112.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2011-2013 годы» от 22 декабря 2010 года № 4С29-1 (зарегистрированное в Реестре государственной регистрации нормативных правовых актов № 1-8-104, опубликованное 1 марта 2011 года в районной газете «Егіндікөл»)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«983014» заменить цифрами «997476»;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«903014» заменить цифрами «917476»;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«983114» заменить цифрами «1014402,4»;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«13234» заменить цифрами «19787,8»;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«14243» заменить цифрами «20796,8»;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«-13234» заменить цифрами «-36614,2»;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«13234» заменить цифрами «36614,2»;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«23380,2»;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«293872» заменить цифрами «308334»;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«целевые текущие трансферты в сумме 256797 тысяч тенге, в том числе» цифры «256797» заменить цифрами «271259» и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«5851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8021 тысяча тенге – на реализацию мероприятий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«3858» заменить цифрами «4448»;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«6-1.Учесть, что в бюджете района на 2011 год в установленном законодательством порядке использованы свободные остатки бюджетных средств, образовавшихся на 1 января 2011 года в сумме 23380,2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22 декабря 2010 года № 4С29-1 (зарегистрированное в Реестре государственной регистрации нормативных правовых актов № 1-8-104, опубликованное 1 марта 2011 года в районной газете «Егіндікөл»)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С.Придан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4С32-3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7813"/>
        <w:gridCol w:w="20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997476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13"/>
        <w:gridCol w:w="753"/>
        <w:gridCol w:w="70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1014402,4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-36614,2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