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de2" w14:textId="21e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в размере одного процента от общей численности рабочих мест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9 августа 2011 года № А-8/144. Зарегистрировано Управлением юстиции Егиндыкольского района Акмолинской области от 16 августа 2011 года № 1-8-114.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в размере одного процента от общей численности рабочих мест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