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014" w14:textId="6048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№ 4С-29-1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августа 2011 года № 4С36-1. Зарегистрировано Управлением юстиции Егиндыкольского района Акмолинской области 12 сентября 2011 года № 1-8-115.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2011-2013 годы» от 22 декабря 2010 года № 4С29-1 (зарегистрированное в Реестре государственной регистрации нормативных правовых актов № 1-8-104, опубликованное 1 марта 2011 года в районной газете «Егіндікөл»)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994295,9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914295,9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1019874,9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19787,8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45266,8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32032,8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бюджете района на 2011 год предусмотрены трансферты из областного бюджета в общей сумме 60000,9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60000,9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136,1 тысяча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46864,8 тысяч тенге – на проведение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13000 тысяч тенге – на проведение капитального ремонта объектов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определяется постановлением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Предусмотреть в бюджете района на 2011 год возврат трансфертов на компенсацию потерь областного бюджета, в связи с упразднением ревизионных комиссий районных (городских) маслихатов в сумме 605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С.Джусупова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4С36-1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507"/>
        <w:gridCol w:w="5810"/>
        <w:gridCol w:w="15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994295,9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6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914295,9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914295,9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05"/>
        <w:gridCol w:w="568"/>
        <w:gridCol w:w="568"/>
        <w:gridCol w:w="5471"/>
        <w:gridCol w:w="16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1019874,9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124681,8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111519,8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7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37891,8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37441,8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4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394440,8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72296,8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72296,8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66445,8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9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38180,1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29696,1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29696,1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1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2712,1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0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62377,1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19233,1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10487,7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6979,7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5979,7</w:t>
            </w:r>
          </w:p>
        </w:tc>
      </w:tr>
      <w:tr>
        <w:trPr>
          <w:trHeight w:val="10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10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