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cd42" w14:textId="1a5c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16 марта 2011 года № а-3/97. Зарегистрировано Управлением юстиции Ерейментауского района Акмолинской области 31 марта 2011 года № 1-9-173.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№ 1163 «Об увольнений в запас военнослужащих срочной воинской службы и очередном призыве граждан Республики Казахстан на срочную воинскую службу в апреле–июне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1163 «Об увольнений в запас военнослужащих срочной воинской службы и очередном призыве граждан Республики Казахстан на срочную воинскую службу в апреле–июне и октябре–декабре 2011 года», акимат Ерейментауского района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Ерейментауского района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«Об организации и обеспечении проведения очередного призыва граждан на срочную воинскую службу в апреле-июне и октябре–декабре 2010 года» от 19 мая 2010 года № а-5/222 (зарегистрировано в Реестре государственной регистрации нормативных правовых актов № 1-9-154, опубликованное 26 июня 2010 года в районной газете «Ереймен», 26 июня 2010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Ерейментауского района Акмолинской области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«Ерейментауская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Мирманов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Шарипов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Дильдибаев Д.Б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а-3/97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8053"/>
      </w:tblGrid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Дильдибаев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Бакирович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Ерейментауского района»,председатель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Ахмедьярова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Камиля Дюсенбаевна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внутренней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Алиевич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Филяровская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Бартоломеевна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государственного коммунального казенного предприятия «Ерейментауская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 Шолпан Сулейменовна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«Ерейментауская центральная районная больница» при управлении здравоохранения Акмолинской области, секретарь призывной комиссии (по согласованию)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а-3/97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337"/>
        <w:gridCol w:w="797"/>
        <w:gridCol w:w="797"/>
        <w:gridCol w:w="802"/>
        <w:gridCol w:w="797"/>
        <w:gridCol w:w="797"/>
        <w:gridCol w:w="797"/>
        <w:gridCol w:w="803"/>
        <w:gridCol w:w="797"/>
        <w:gridCol w:w="916"/>
        <w:gridCol w:w="916"/>
      </w:tblGrid>
      <w:tr>
        <w:trPr>
          <w:trHeight w:val="31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г..Ерейментау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с.им.Олжабай батыра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с.Бозтал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с.Звенигородка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с.Куншалган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с.Новодолинка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с.Новомарковка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с.Павловка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с.Тургай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с.Уленты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с.Бестогай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с.Изобильный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с.Селета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с.Койтасс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с.Акмырза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84"/>
        <w:gridCol w:w="809"/>
        <w:gridCol w:w="861"/>
        <w:gridCol w:w="809"/>
        <w:gridCol w:w="809"/>
        <w:gridCol w:w="810"/>
        <w:gridCol w:w="810"/>
        <w:gridCol w:w="810"/>
        <w:gridCol w:w="810"/>
        <w:gridCol w:w="815"/>
        <w:gridCol w:w="810"/>
        <w:gridCol w:w="810"/>
        <w:gridCol w:w="786"/>
      </w:tblGrid>
      <w:tr>
        <w:trPr>
          <w:trHeight w:val="31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