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26efb" w14:textId="a326e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Енбекшильдерского районного маслихата 
от 22 декабря 2010 года № С-28/2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27 мая 2011 года № С-32/2. Зарегистрировано Управлением юстиции Енбекшильдерского района Акмолинской области 3 июня 2011 года № 1-10-140. Утратило силу в связи с истечением срока применения - (письмо Енбекшильдерского районного маслихата Акмолинской области от 4 ноября 2014 года № 226)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Енбекшильдерского районного маслихата Акмолинской области от 04.11.2014 № 226).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Енбекшильдерский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Енбекшильдерского районного маслихата «О районном бюджете на 2011 - 2013 годы» от 22 декабря 2010 года № С-28/2 (зарегистрировано в Реестре государственной регистрации нормативных правовых актов № 1-10-129, опубликовано 14 января 2011 года в районной газете «Жаңа дәуір» и 15 января 2011 года в районной газете «Сельская новь»)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З.Кусаинова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районного маслихата              В.Устьянцев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Енбекшильдерского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Акмолинской области                 Т.Хамитов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финансов» Енбекшильдерского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Акмолинской области                 Т.Омаров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Енбекшильдерского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27 мая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года № С-32/2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Енбекшильдерского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22 декабря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года № С-28/2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"/>
        <w:gridCol w:w="345"/>
        <w:gridCol w:w="301"/>
        <w:gridCol w:w="413"/>
        <w:gridCol w:w="5591"/>
        <w:gridCol w:w="204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1566963</w:t>
            </w:r>
          </w:p>
        </w:tc>
      </w:tr>
      <w:tr>
        <w:trPr>
          <w:trHeight w:val="27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440943</w:t>
            </w:r>
          </w:p>
        </w:tc>
      </w:tr>
      <w:tr>
        <w:trPr>
          <w:trHeight w:val="25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</w:p>
        </w:tc>
      </w:tr>
      <w:tr>
        <w:trPr>
          <w:trHeight w:val="25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</w:p>
        </w:tc>
      </w:tr>
      <w:tr>
        <w:trPr>
          <w:trHeight w:val="51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51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210412</w:t>
            </w:r>
          </w:p>
        </w:tc>
      </w:tr>
      <w:tr>
        <w:trPr>
          <w:trHeight w:val="25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210412</w:t>
            </w:r>
          </w:p>
        </w:tc>
      </w:tr>
      <w:tr>
        <w:trPr>
          <w:trHeight w:val="25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210412</w:t>
            </w:r>
          </w:p>
        </w:tc>
      </w:tr>
      <w:tr>
        <w:trPr>
          <w:trHeight w:val="25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205195</w:t>
            </w:r>
          </w:p>
        </w:tc>
      </w:tr>
      <w:tr>
        <w:trPr>
          <w:trHeight w:val="25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174480</w:t>
            </w:r>
          </w:p>
        </w:tc>
      </w:tr>
      <w:tr>
        <w:trPr>
          <w:trHeight w:val="51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174000</w:t>
            </w:r>
          </w:p>
        </w:tc>
      </w:tr>
      <w:tr>
        <w:trPr>
          <w:trHeight w:val="25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5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</w:p>
        </w:tc>
      </w:tr>
      <w:tr>
        <w:trPr>
          <w:trHeight w:val="25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54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78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76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5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17915</w:t>
            </w:r>
          </w:p>
        </w:tc>
      </w:tr>
      <w:tr>
        <w:trPr>
          <w:trHeight w:val="25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25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14115</w:t>
            </w:r>
          </w:p>
        </w:tc>
      </w:tr>
      <w:tr>
        <w:trPr>
          <w:trHeight w:val="25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5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51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17747</w:t>
            </w:r>
          </w:p>
        </w:tc>
      </w:tr>
      <w:tr>
        <w:trPr>
          <w:trHeight w:val="25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</w:tr>
      <w:tr>
        <w:trPr>
          <w:trHeight w:val="78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78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используемые на собственные производственные нужды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51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28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51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</w:t>
            </w:r>
          </w:p>
        </w:tc>
      </w:tr>
      <w:tr>
        <w:trPr>
          <w:trHeight w:val="52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54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8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78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1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52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76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9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31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265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35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106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58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взимаемая за регистрацию места жительства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51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16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11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51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10380</w:t>
            </w:r>
          </w:p>
        </w:tc>
      </w:tr>
      <w:tr>
        <w:trPr>
          <w:trHeight w:val="30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54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находящихся в государственной собственности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57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находящихся в коммунальной собственности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57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111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139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76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28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8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5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0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земельных участков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5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1111740</w:t>
            </w:r>
          </w:p>
        </w:tc>
      </w:tr>
      <w:tr>
        <w:trPr>
          <w:trHeight w:val="55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1111740</w:t>
            </w:r>
          </w:p>
        </w:tc>
      </w:tr>
      <w:tr>
        <w:trPr>
          <w:trHeight w:val="25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1111740</w:t>
            </w:r>
          </w:p>
        </w:tc>
      </w:tr>
      <w:tr>
        <w:trPr>
          <w:trHeight w:val="25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55875</w:t>
            </w:r>
          </w:p>
        </w:tc>
      </w:tr>
      <w:tr>
        <w:trPr>
          <w:trHeight w:val="25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5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1025865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474"/>
        <w:gridCol w:w="557"/>
        <w:gridCol w:w="557"/>
        <w:gridCol w:w="5079"/>
        <w:gridCol w:w="192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1615405,1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186195</w:t>
            </w:r>
          </w:p>
        </w:tc>
      </w:tr>
      <w:tr>
        <w:trPr>
          <w:trHeight w:val="5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169277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13255</w:t>
            </w:r>
          </w:p>
        </w:tc>
      </w:tr>
      <w:tr>
        <w:trPr>
          <w:trHeight w:val="5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13255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40427</w:t>
            </w:r>
          </w:p>
        </w:tc>
      </w:tr>
      <w:tr>
        <w:trPr>
          <w:trHeight w:val="5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40427</w:t>
            </w:r>
          </w:p>
        </w:tc>
      </w:tr>
      <w:tr>
        <w:trPr>
          <w:trHeight w:val="5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115595</w:t>
            </w:r>
          </w:p>
        </w:tc>
      </w:tr>
      <w:tr>
        <w:trPr>
          <w:trHeight w:val="7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115036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2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2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7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16301</w:t>
            </w:r>
          </w:p>
        </w:tc>
      </w:tr>
      <w:tr>
        <w:trPr>
          <w:trHeight w:val="2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16301</w:t>
            </w:r>
          </w:p>
        </w:tc>
      </w:tr>
      <w:tr>
        <w:trPr>
          <w:trHeight w:val="12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16001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</w:t>
            </w:r>
          </w:p>
        </w:tc>
      </w:tr>
      <w:tr>
        <w:trPr>
          <w:trHeight w:val="2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</w:t>
            </w:r>
          </w:p>
        </w:tc>
      </w:tr>
      <w:tr>
        <w:trPr>
          <w:trHeight w:val="5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7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5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1137704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71391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71391</w:t>
            </w:r>
          </w:p>
        </w:tc>
      </w:tr>
      <w:tr>
        <w:trPr>
          <w:trHeight w:val="5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63569</w:t>
            </w:r>
          </w:p>
        </w:tc>
      </w:tr>
      <w:tr>
        <w:trPr>
          <w:trHeight w:val="7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997878</w:t>
            </w:r>
          </w:p>
        </w:tc>
      </w:tr>
      <w:tr>
        <w:trPr>
          <w:trHeight w:val="2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997878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981653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16225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 среднее образование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55307</w:t>
            </w:r>
          </w:p>
        </w:tc>
      </w:tr>
      <w:tr>
        <w:trPr>
          <w:trHeight w:val="2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23437</w:t>
            </w:r>
          </w:p>
        </w:tc>
      </w:tr>
      <w:tr>
        <w:trPr>
          <w:trHeight w:val="5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</w:t>
            </w:r>
          </w:p>
        </w:tc>
      </w:tr>
      <w:tr>
        <w:trPr>
          <w:trHeight w:val="7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</w:t>
            </w:r>
          </w:p>
        </w:tc>
      </w:tr>
      <w:tr>
        <w:trPr>
          <w:trHeight w:val="5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7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31870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31870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57513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44214</w:t>
            </w:r>
          </w:p>
        </w:tc>
      </w:tr>
      <w:tr>
        <w:trPr>
          <w:trHeight w:val="5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44214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5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</w:t>
            </w:r>
          </w:p>
        </w:tc>
      </w:tr>
      <w:tr>
        <w:trPr>
          <w:trHeight w:val="5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5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9835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9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</w:t>
            </w:r>
          </w:p>
        </w:tc>
      </w:tr>
      <w:tr>
        <w:trPr>
          <w:trHeight w:val="5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13299</w:t>
            </w:r>
          </w:p>
        </w:tc>
      </w:tr>
      <w:tr>
        <w:trPr>
          <w:trHeight w:val="5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13299</w:t>
            </w:r>
          </w:p>
        </w:tc>
      </w:tr>
      <w:tr>
        <w:trPr>
          <w:trHeight w:val="7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12943</w:t>
            </w:r>
          </w:p>
        </w:tc>
      </w:tr>
      <w:tr>
        <w:trPr>
          <w:trHeight w:val="5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51246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</w:t>
            </w:r>
          </w:p>
        </w:tc>
      </w:tr>
      <w:tr>
        <w:trPr>
          <w:trHeight w:val="5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</w:t>
            </w:r>
          </w:p>
        </w:tc>
      </w:tr>
      <w:tr>
        <w:trPr>
          <w:trHeight w:val="5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21488</w:t>
            </w:r>
          </w:p>
        </w:tc>
      </w:tr>
      <w:tr>
        <w:trPr>
          <w:trHeight w:val="5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13888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13888</w:t>
            </w:r>
          </w:p>
        </w:tc>
      </w:tr>
      <w:tr>
        <w:trPr>
          <w:trHeight w:val="2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5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18944</w:t>
            </w:r>
          </w:p>
        </w:tc>
      </w:tr>
      <w:tr>
        <w:trPr>
          <w:trHeight w:val="5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14944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7945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</w:t>
            </w:r>
          </w:p>
        </w:tc>
      </w:tr>
      <w:tr>
        <w:trPr>
          <w:trHeight w:val="2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</w:t>
            </w:r>
          </w:p>
        </w:tc>
      </w:tr>
      <w:tr>
        <w:trPr>
          <w:trHeight w:val="5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99188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38871</w:t>
            </w:r>
          </w:p>
        </w:tc>
      </w:tr>
      <w:tr>
        <w:trPr>
          <w:trHeight w:val="5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38871</w:t>
            </w:r>
          </w:p>
        </w:tc>
      </w:tr>
      <w:tr>
        <w:trPr>
          <w:trHeight w:val="2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38871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</w:t>
            </w:r>
          </w:p>
        </w:tc>
      </w:tr>
      <w:tr>
        <w:trPr>
          <w:trHeight w:val="5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</w:t>
            </w:r>
          </w:p>
        </w:tc>
      </w:tr>
      <w:tr>
        <w:trPr>
          <w:trHeight w:val="5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</w:t>
            </w:r>
          </w:p>
        </w:tc>
      </w:tr>
      <w:tr>
        <w:trPr>
          <w:trHeight w:val="7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34095</w:t>
            </w:r>
          </w:p>
        </w:tc>
      </w:tr>
      <w:tr>
        <w:trPr>
          <w:trHeight w:val="5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23725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23017</w:t>
            </w:r>
          </w:p>
        </w:tc>
      </w:tr>
      <w:tr>
        <w:trPr>
          <w:trHeight w:val="5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2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10370</w:t>
            </w:r>
          </w:p>
        </w:tc>
      </w:tr>
      <w:tr>
        <w:trPr>
          <w:trHeight w:val="5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10370</w:t>
            </w:r>
          </w:p>
        </w:tc>
      </w:tr>
      <w:tr>
        <w:trPr>
          <w:trHeight w:val="5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20473</w:t>
            </w:r>
          </w:p>
        </w:tc>
      </w:tr>
      <w:tr>
        <w:trPr>
          <w:trHeight w:val="5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5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2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</w:t>
            </w:r>
          </w:p>
        </w:tc>
      </w:tr>
      <w:tr>
        <w:trPr>
          <w:trHeight w:val="7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</w:t>
            </w:r>
          </w:p>
        </w:tc>
      </w:tr>
      <w:tr>
        <w:trPr>
          <w:trHeight w:val="2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</w:t>
            </w:r>
          </w:p>
        </w:tc>
      </w:tr>
      <w:tr>
        <w:trPr>
          <w:trHeight w:val="5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</w:t>
            </w:r>
          </w:p>
        </w:tc>
      </w:tr>
      <w:tr>
        <w:trPr>
          <w:trHeight w:val="7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33006,5</w:t>
            </w:r>
          </w:p>
        </w:tc>
      </w:tr>
      <w:tr>
        <w:trPr>
          <w:trHeight w:val="2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22532,5</w:t>
            </w:r>
          </w:p>
        </w:tc>
      </w:tr>
      <w:tr>
        <w:trPr>
          <w:trHeight w:val="2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2416,5</w:t>
            </w:r>
          </w:p>
        </w:tc>
      </w:tr>
      <w:tr>
        <w:trPr>
          <w:trHeight w:val="7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2416,5</w:t>
            </w:r>
          </w:p>
        </w:tc>
      </w:tr>
      <w:tr>
        <w:trPr>
          <w:trHeight w:val="5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12894</w:t>
            </w:r>
          </w:p>
        </w:tc>
      </w:tr>
      <w:tr>
        <w:trPr>
          <w:trHeight w:val="5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земельных отношений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11374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</w:t>
            </w:r>
          </w:p>
        </w:tc>
      </w:tr>
      <w:tr>
        <w:trPr>
          <w:trHeight w:val="5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</w:t>
            </w:r>
          </w:p>
        </w:tc>
      </w:tr>
      <w:tr>
        <w:trPr>
          <w:trHeight w:val="5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5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5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10474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10474</w:t>
            </w:r>
          </w:p>
        </w:tc>
      </w:tr>
      <w:tr>
        <w:trPr>
          <w:trHeight w:val="2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10474</w:t>
            </w:r>
          </w:p>
        </w:tc>
      </w:tr>
      <w:tr>
        <w:trPr>
          <w:trHeight w:val="5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15382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15382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9895</w:t>
            </w:r>
          </w:p>
        </w:tc>
      </w:tr>
      <w:tr>
        <w:trPr>
          <w:trHeight w:val="5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9895</w:t>
            </w:r>
          </w:p>
        </w:tc>
      </w:tr>
      <w:tr>
        <w:trPr>
          <w:trHeight w:val="5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</w:t>
            </w:r>
          </w:p>
        </w:tc>
      </w:tr>
      <w:tr>
        <w:trPr>
          <w:trHeight w:val="5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</w:t>
            </w:r>
          </w:p>
        </w:tc>
      </w:tr>
      <w:tr>
        <w:trPr>
          <w:trHeight w:val="5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</w:tr>
      <w:tr>
        <w:trPr>
          <w:trHeight w:val="7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</w:tr>
      <w:tr>
        <w:trPr>
          <w:trHeight w:val="7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15959</w:t>
            </w:r>
          </w:p>
        </w:tc>
      </w:tr>
      <w:tr>
        <w:trPr>
          <w:trHeight w:val="5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2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7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</w:t>
            </w:r>
          </w:p>
        </w:tc>
      </w:tr>
      <w:tr>
        <w:trPr>
          <w:trHeight w:val="2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</w:t>
            </w:r>
          </w:p>
        </w:tc>
      </w:tr>
      <w:tr>
        <w:trPr>
          <w:trHeight w:val="2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</w:p>
        </w:tc>
      </w:tr>
      <w:tr>
        <w:trPr>
          <w:trHeight w:val="7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</w:p>
        </w:tc>
      </w:tr>
      <w:tr>
        <w:trPr>
          <w:trHeight w:val="2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8699,6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8699,6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8699,6</w:t>
            </w:r>
          </w:p>
        </w:tc>
      </w:tr>
      <w:tr>
        <w:trPr>
          <w:trHeight w:val="5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8699,6</w:t>
            </w:r>
          </w:p>
        </w:tc>
      </w:tr>
      <w:tr>
        <w:trPr>
          <w:trHeight w:val="2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24807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25816</w:t>
            </w:r>
          </w:p>
        </w:tc>
      </w:tr>
      <w:tr>
        <w:trPr>
          <w:trHeight w:val="7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25816</w:t>
            </w:r>
          </w:p>
        </w:tc>
      </w:tr>
      <w:tr>
        <w:trPr>
          <w:trHeight w:val="2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25816</w:t>
            </w:r>
          </w:p>
        </w:tc>
      </w:tr>
      <w:tr>
        <w:trPr>
          <w:trHeight w:val="5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25816</w:t>
            </w:r>
          </w:p>
        </w:tc>
      </w:tr>
      <w:tr>
        <w:trPr>
          <w:trHeight w:val="5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25816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5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5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5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2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бюджета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-90749,1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90749,1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</w:t>
            </w:r>
          </w:p>
        </w:tc>
      </w:tr>
      <w:tr>
        <w:trPr>
          <w:trHeight w:val="2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2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5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5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2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81076,1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81076,1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81076,1</w:t>
            </w:r>
          </w:p>
        </w:tc>
      </w:tr>
      <w:tr>
        <w:trPr>
          <w:trHeight w:val="2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81076,1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Енбекшильдерского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27 мая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года № С-32/2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Енбекшильдерского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22 декабря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года № С-28/2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программам аппарат акима</w:t>
      </w:r>
      <w:r>
        <w:br/>
      </w:r>
      <w:r>
        <w:rPr>
          <w:rFonts w:ascii="Times New Roman"/>
          <w:b/>
          <w:i w:val="false"/>
          <w:color w:val="000000"/>
        </w:rPr>
        <w:t>
района в городе, города районного значения,</w:t>
      </w:r>
      <w:r>
        <w:br/>
      </w:r>
      <w:r>
        <w:rPr>
          <w:rFonts w:ascii="Times New Roman"/>
          <w:b/>
          <w:i w:val="false"/>
          <w:color w:val="000000"/>
        </w:rPr>
        <w:t>
поселка, аула (села), 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550"/>
        <w:gridCol w:w="550"/>
        <w:gridCol w:w="5627"/>
        <w:gridCol w:w="12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145186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115595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115595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115595</w:t>
            </w:r>
          </w:p>
        </w:tc>
      </w:tr>
      <w:tr>
        <w:trPr>
          <w:trHeight w:val="8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115036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28832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13888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13888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13888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14944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14944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7945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2"/>
        <w:gridCol w:w="1247"/>
        <w:gridCol w:w="1314"/>
        <w:gridCol w:w="1494"/>
        <w:gridCol w:w="1314"/>
        <w:gridCol w:w="1180"/>
        <w:gridCol w:w="1249"/>
      </w:tblGrid>
      <w:tr>
        <w:trPr>
          <w:trHeight w:val="255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Степняк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Заозерный сельский округ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Валихановский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сельский округ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Краснофлотский сельский округ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Донской сельский округ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Үльгинский  сельский округ</w:t>
            </w:r>
          </w:p>
        </w:tc>
      </w:tr>
      <w:tr>
        <w:trPr>
          <w:trHeight w:val="285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10428</w:t>
            </w:r>
          </w:p>
        </w:tc>
      </w:tr>
      <w:tr>
        <w:trPr>
          <w:trHeight w:val="3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8269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</w:t>
            </w:r>
          </w:p>
        </w:tc>
      </w:tr>
      <w:tr>
        <w:trPr>
          <w:trHeight w:val="30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8269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</w:t>
            </w:r>
          </w:p>
        </w:tc>
      </w:tr>
      <w:tr>
        <w:trPr>
          <w:trHeight w:val="285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8269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</w:t>
            </w:r>
          </w:p>
        </w:tc>
      </w:tr>
      <w:tr>
        <w:trPr>
          <w:trHeight w:val="30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7889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8617</w:t>
            </w:r>
          </w:p>
        </w:tc>
      </w:tr>
      <w:tr>
        <w:trPr>
          <w:trHeight w:val="30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</w:t>
            </w:r>
          </w:p>
        </w:tc>
      </w:tr>
      <w:tr>
        <w:trPr>
          <w:trHeight w:val="27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</w:t>
            </w:r>
          </w:p>
        </w:tc>
      </w:tr>
      <w:tr>
        <w:trPr>
          <w:trHeight w:val="255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</w:t>
            </w:r>
          </w:p>
        </w:tc>
      </w:tr>
      <w:tr>
        <w:trPr>
          <w:trHeight w:val="27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</w:tr>
      <w:tr>
        <w:trPr>
          <w:trHeight w:val="285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285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</w:tr>
      <w:tr>
        <w:trPr>
          <w:trHeight w:val="285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1276"/>
        <w:gridCol w:w="1411"/>
        <w:gridCol w:w="1298"/>
        <w:gridCol w:w="1366"/>
        <w:gridCol w:w="1277"/>
        <w:gridCol w:w="1187"/>
      </w:tblGrid>
      <w:tr>
        <w:trPr>
          <w:trHeight w:val="255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Мамайский сельский  округ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Заураловский сельский округ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Баймырзинский сельский округ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 сельский округ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сельский округ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Ангалбатырский сельский округ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Макинский сельский округ</w:t>
            </w:r>
          </w:p>
        </w:tc>
      </w:tr>
      <w:tr>
        <w:trPr>
          <w:trHeight w:val="285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13592</w:t>
            </w:r>
          </w:p>
        </w:tc>
      </w:tr>
      <w:tr>
        <w:trPr>
          <w:trHeight w:val="3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</w:t>
            </w:r>
          </w:p>
        </w:tc>
      </w:tr>
      <w:tr>
        <w:trPr>
          <w:trHeight w:val="30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</w:t>
            </w:r>
          </w:p>
        </w:tc>
      </w:tr>
      <w:tr>
        <w:trPr>
          <w:trHeight w:val="285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</w:t>
            </w:r>
          </w:p>
        </w:tc>
      </w:tr>
      <w:tr>
        <w:trPr>
          <w:trHeight w:val="30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</w:t>
            </w:r>
          </w:p>
        </w:tc>
      </w:tr>
      <w:tr>
        <w:trPr>
          <w:trHeight w:val="30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15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</w:t>
            </w:r>
          </w:p>
        </w:tc>
      </w:tr>
      <w:tr>
        <w:trPr>
          <w:trHeight w:val="27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285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0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27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</w:t>
            </w:r>
          </w:p>
        </w:tc>
      </w:tr>
      <w:tr>
        <w:trPr>
          <w:trHeight w:val="255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</w:t>
            </w:r>
          </w:p>
        </w:tc>
      </w:tr>
      <w:tr>
        <w:trPr>
          <w:trHeight w:val="27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</w:tr>
      <w:tr>
        <w:trPr>
          <w:trHeight w:val="285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285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285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7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