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a20a" w14:textId="b2fa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осушествляющих деятельность на территории Енбекшильдерского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ноября 2011 года № С-37/4. Зарегистрировано Управлением юстиции Енбекшильдерского района Акмолинской области 2 декабря 2011 года № 1-10-148. Утратило силу решением маслихата района Биржан сал Акмолинской области от 29 марта 2018 года № С-22/4.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Енбекшильдерского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Енбекшильдерского района Акмолинской области" от 15 июня 2009 года № С-16/3 (зарегистрировано в Реестре государственной регистрации нормативных правовых актов за № 1-10-88, опубликовано в газетах от 19 июня 2009 года "Жаңа дәуір" и 20 июня 2009 года "Сельская новь").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Енбекшильдерскому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 департамента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С-37/4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Енбекшильдерского района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6285"/>
        <w:gridCol w:w="441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(боулинг, кегельбан)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