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d2ed" w14:textId="0dcd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2012 года приписки граждан мужского пола, которым в год приписки исполняется семнадцать лет к призывному участку государственного учреждения "Отдел по делам обороны Енбекшильдерского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Енбекшильдерского района Акмолинской области от 23 ноября 2011 года № 14. Зарегистрировано Управлением юстиции Енбекшильдерского района Акмолинской области 23 декабря 2011 года 1-10-149. Утратило силу в связи с истечением срока применения - (письмо акимата Енбекшильдерского района Акмолинской области от 30 октября 2014 года № 1106)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Енбекшильдерского района Акмолинской области от 30.10.2014 № 1106).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ведения воинского учета военнообязанных и призывников в Республике Казахстан, утвержденных постановлением Правительства Республики Казахстан от 5 мая 2006 года № 371, аким Енбекшильдерского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2012 года приписку граждан мужского пола, которым в год приписки исполняется семнадцать лет к призывному участку государственного учреждения «Отдел по делам обороны Енбекшильдерского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Шаяхметова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Б.Есимов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